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946F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17" w:lineRule="atLeast"/>
        <w:ind w:left="0" w:right="0" w:firstLine="0"/>
        <w:jc w:val="center"/>
        <w:rPr>
          <w:rFonts w:hint="eastAsia" w:ascii="标准粗黑" w:hAnsi="标准粗黑" w:eastAsia="标准粗黑" w:cs="标准粗黑"/>
          <w:i w:val="0"/>
          <w:iCs w:val="0"/>
          <w:caps w:val="0"/>
          <w:color w:val="FF6C00"/>
          <w:spacing w:val="0"/>
          <w:sz w:val="30"/>
          <w:szCs w:val="30"/>
        </w:rPr>
      </w:pPr>
      <w:r>
        <w:rPr>
          <w:rFonts w:hint="eastAsia" w:ascii="标准粗黑" w:hAnsi="标准粗黑" w:eastAsia="标准粗黑" w:cs="标准粗黑"/>
          <w:i w:val="0"/>
          <w:iCs w:val="0"/>
          <w:caps w:val="0"/>
          <w:color w:val="FF6C00"/>
          <w:spacing w:val="0"/>
          <w:sz w:val="30"/>
          <w:szCs w:val="30"/>
          <w:shd w:val="clear" w:fill="FFFFFF"/>
        </w:rPr>
        <w:t>IMMO Bypass Gold</w:t>
      </w:r>
      <w:r>
        <w:rPr>
          <w:rFonts w:hint="eastAsia" w:ascii="标准粗黑" w:hAnsi="标准粗黑" w:eastAsia="标准粗黑" w:cs="标准粗黑"/>
          <w:i w:val="0"/>
          <w:iCs w:val="0"/>
          <w:caps w:val="0"/>
          <w:color w:val="FF6C00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标准粗黑" w:hAnsi="标准粗黑" w:eastAsia="标准粗黑" w:cs="标准粗黑"/>
          <w:i w:val="0"/>
          <w:iCs w:val="0"/>
          <w:caps w:val="0"/>
          <w:color w:val="FF6C00"/>
          <w:spacing w:val="0"/>
          <w:sz w:val="30"/>
          <w:szCs w:val="30"/>
          <w:shd w:val="clear" w:fill="FFFFFF"/>
        </w:rPr>
        <w:t>For VAG Group :</w:t>
      </w:r>
    </w:p>
    <w:p w14:paraId="431A5DD2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3" w:lineRule="atLeast"/>
        <w:ind w:left="0" w:right="0" w:firstLine="0"/>
        <w:jc w:val="left"/>
        <w:rPr>
          <w:rStyle w:val="90"/>
          <w:rFonts w:hint="eastAsia" w:ascii="汉仪正圆 55简" w:hAnsi="汉仪正圆 55简" w:eastAsia="汉仪正圆 55简" w:cs="汉仪正圆 55简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bookmarkStart w:id="0" w:name="_GoBack"/>
      <w:bookmarkEnd w:id="0"/>
      <w:r>
        <w:rPr>
          <w:rFonts w:hint="eastAsia" w:ascii="汉仪雅酷黑-95J" w:hAnsi="汉仪雅酷黑-95J" w:eastAsia="汉仪雅酷黑-95J" w:cs="汉仪雅酷黑-95J"/>
          <w:sz w:val="24"/>
          <w:szCs w:val="24"/>
        </w:rPr>
        <w:t>Automatically remove immo through OBD2 plug in VAG group cars:</w:t>
      </w:r>
    </w:p>
    <w:p w14:paraId="072497CD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90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Bosch EDC16</w:t>
      </w:r>
    </w:p>
    <w:p w14:paraId="7EDDC1E0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A6 C6 3.0 TDi 224HP 2004-2006</w:t>
      </w:r>
    </w:p>
    <w:p w14:paraId="588833D7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A6 C6 2.7 TDi 180HP 2004-2008</w:t>
      </w:r>
    </w:p>
    <w:p w14:paraId="5DBFDA2F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A6 C6 2.0 TDi 140HP 2004-2008</w:t>
      </w:r>
    </w:p>
    <w:p w14:paraId="16FC77AE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A4 B7 3.0 TDi 204HP 2004-2005</w:t>
      </w:r>
    </w:p>
    <w:p w14:paraId="4D1E2881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A4 B7 2.0 TDi 140HP 2004-2005</w:t>
      </w:r>
    </w:p>
    <w:p w14:paraId="005CC3F4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A4 B6 1.9 TDi 115HP 2004-2004</w:t>
      </w:r>
    </w:p>
    <w:p w14:paraId="3AC6A3AB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A3 8P 2.0 TDi 140HP 2003-2006</w:t>
      </w:r>
    </w:p>
    <w:p w14:paraId="54F10DD3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A3 8P 1.9 TDi 105HP 2003-2009</w:t>
      </w:r>
    </w:p>
    <w:p w14:paraId="4D6936F2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Q7 3.0 TDi 233HP 2005-2008</w:t>
      </w:r>
    </w:p>
    <w:p w14:paraId="39DEE6BF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Seat Altea 2.0 TDi 140HP 2004-2010</w:t>
      </w:r>
    </w:p>
    <w:p w14:paraId="06BC5CF0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Seat Altea 1.9 TDi 105HP 2004-2010</w:t>
      </w:r>
    </w:p>
    <w:p w14:paraId="75A8BCE3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Seat Leon II 1.9 TDi 105HP 2005-2010</w:t>
      </w:r>
    </w:p>
    <w:p w14:paraId="473F90EC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Skoda Octavia 1Z 2.0 TDi 140HP 2004-2010</w:t>
      </w:r>
    </w:p>
    <w:p w14:paraId="2953ECE0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Skoda Octavia 1Z 1.9 TDi 105HP 4x4 2004-2010</w:t>
      </w:r>
    </w:p>
    <w:p w14:paraId="3CC6B7A2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Skoda Superb I 2.0 TDi 140HP 2005-2008</w:t>
      </w:r>
    </w:p>
    <w:p w14:paraId="07B11AC0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Caddy 2.0 SDi 69HP 2003-2010</w:t>
      </w:r>
    </w:p>
    <w:p w14:paraId="77AC2B42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Caddy 1.9 TDi 105HP 2003-2010</w:t>
      </w:r>
    </w:p>
    <w:p w14:paraId="520446FB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Crafter 2.5 TDi 163HP 2006-2010</w:t>
      </w:r>
    </w:p>
    <w:p w14:paraId="0ABC6881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Crafter 2.5 TDi 109HP 2006-2010</w:t>
      </w:r>
    </w:p>
    <w:p w14:paraId="001421CE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Golf V 2.0 TDi 140HP 2003-2008</w:t>
      </w:r>
    </w:p>
    <w:p w14:paraId="595A01F2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Golf V 1.9 TDi 105HP 2003-2009</w:t>
      </w:r>
    </w:p>
    <w:p w14:paraId="60799E9D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Golf V 1.9 TDi 90HP 2004-2008</w:t>
      </w:r>
    </w:p>
    <w:p w14:paraId="51B2CCA1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Jetta V 1.9 TDi 105HP 2005-2008</w:t>
      </w:r>
    </w:p>
    <w:p w14:paraId="0CF491D4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Passat B6 2.0 TDi 140HP 2005-2008</w:t>
      </w:r>
    </w:p>
    <w:p w14:paraId="2A2DB1CA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Passat B6 1.9 TDi 105HP 2004-2008</w:t>
      </w:r>
    </w:p>
    <w:p w14:paraId="14CA69F9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Passat B5 2.0 TDi 136HP 2003-2005</w:t>
      </w:r>
    </w:p>
    <w:p w14:paraId="6C13D7D0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Sharan I 2.0 TDi 140HP 2005-2010</w:t>
      </w:r>
    </w:p>
    <w:p w14:paraId="1C25AC4E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T5 2.5 TDi 174HP 2003-2009</w:t>
      </w:r>
    </w:p>
    <w:p w14:paraId="79819234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T5 2.5 TDi 131HP 2003-2009</w:t>
      </w:r>
    </w:p>
    <w:p w14:paraId="097390F6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T5 1.9TDi 105HP 2003-2009</w:t>
      </w:r>
    </w:p>
    <w:p w14:paraId="2960F927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T5 1.9TDi 102HP 2003-2009</w:t>
      </w:r>
    </w:p>
    <w:p w14:paraId="6EB2E428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T5 1.9TDi 86HP 2003-2009</w:t>
      </w:r>
    </w:p>
    <w:p w14:paraId="4CFBBB87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T5 1.9 TDi 84HP 2003-2009</w:t>
      </w:r>
    </w:p>
    <w:p w14:paraId="0AA85C21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Touareg 2.5TDi 174HP 2003-2009</w:t>
      </w:r>
    </w:p>
    <w:p w14:paraId="7FFA8BE8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Touran I 2.0 TDi 140HP 2004-2010</w:t>
      </w:r>
    </w:p>
    <w:p w14:paraId="38FC100B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Touran I 1.9 TDi 105HP 2006-2010</w:t>
      </w:r>
    </w:p>
    <w:p w14:paraId="3C35E076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90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ECU numbers</w:t>
      </w:r>
    </w:p>
    <w:p w14:paraId="56009246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0 281 015 336 / 03G 906 056 AA (EDC16U34) (Seat Leon 1.9 TDi 105HP 2009)</w:t>
      </w:r>
    </w:p>
    <w:p w14:paraId="42CD511E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0 281 015 175 / 03G 906 056 Q (EDC16U34) (Volkswagen Caddy 2K 1.9 TDi 105HP 2010)</w:t>
      </w:r>
    </w:p>
    <w:p w14:paraId="4A84C905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0 281 014 891 / 070 906 016 EA (EDC16U31) (Volkswagen T5 2.5 TDi 2003-2015)</w:t>
      </w:r>
    </w:p>
    <w:p w14:paraId="4A71A75E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0 281 014 406 / 4L0 910 401 R (EDC16CP34) (Audi Q7 3.0 TDi 233HP 2007)</w:t>
      </w:r>
    </w:p>
    <w:p w14:paraId="5BF29824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0 281 014 384 / 4F5 910 401 M (EDC16CP34) (Audi A6 C6 2.7 TDi 180HP 2008)</w:t>
      </w:r>
    </w:p>
    <w:p w14:paraId="35DF570C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0 281 014 259 / 03G 906 016 MF (EDC16U31) (Audi A6 C6 2.0 TDi 140HP 2007)</w:t>
      </w:r>
    </w:p>
    <w:p w14:paraId="0FBDC4E9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0 281 014 254 / 038 906 016 AL (EDC16U31) (Volkswagen T5 1.9TDi 102HP 2008)</w:t>
      </w:r>
    </w:p>
    <w:p w14:paraId="04D45EA3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0 281 014 139 / 03G 906 021 RQ (EDC16CP34) (Volkswagen Passat B6 1.9 TDi 105HP 2007)</w:t>
      </w:r>
    </w:p>
    <w:p w14:paraId="3000FCCB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0 281 014 136 / 03G 906 021 RH (EDC16U34) (Skoda Octavia 1Z 1.9 TDi 105HP 4x4 2007)</w:t>
      </w:r>
    </w:p>
    <w:p w14:paraId="343998FA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0 281 014 134 / 074 906 032 AS (EDC16CP34) (Volkswagen Crafter 2.5 TDi 109HP 2008)</w:t>
      </w:r>
    </w:p>
    <w:p w14:paraId="1E9A60F8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0 281 014 133 / 074 906 032 AT (EDC16CP34) (Volkswagen Crafter 2.5 TDi 109HP 2009)</w:t>
      </w:r>
    </w:p>
    <w:p w14:paraId="7CCC53E5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0 281 014 132 / 074 906 032 BA (EDC16CP34) (Volkswagen Crafter 2.5 TDi 109HP 2010)</w:t>
      </w:r>
    </w:p>
    <w:p w14:paraId="243A5C3B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0 281 014 131 / 074 906 032 BB (EDC16CP34) (Volkswagen Crafter 2.5 TDi 109HP 2007)</w:t>
      </w:r>
    </w:p>
    <w:p w14:paraId="4325C054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0 281 014 128 / 03G 906 021 RN (EDC16U34) (Volkswagen Touran I 1.9 TDi 105HP 2009)</w:t>
      </w:r>
    </w:p>
    <w:p w14:paraId="253C2E18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0 281 014 073 / 03G 906 021 PD (EDC16U34) (Volkswagen Caddy 1.9 TDi 105HP 2008)</w:t>
      </w:r>
    </w:p>
    <w:p w14:paraId="05B28D7D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0 281 014 064 / 03G 906 021 QJ (EDC16U34) (Volkswagen Golf V 1.9 TDi 105HP 2008)</w:t>
      </w:r>
    </w:p>
    <w:p w14:paraId="25A81951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0 281 014 061 / 03G 906 021 PM (EDC16U34) (Volkswagen Golf V 1.9 TDi 105HP 2009)</w:t>
      </w:r>
    </w:p>
    <w:p w14:paraId="44C8849E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0 281 014 050 / 090 997 016 M (EDC16U31) (Volkswagen T5 2.5 TDi 131HP 2007)</w:t>
      </w:r>
    </w:p>
    <w:p w14:paraId="3278A3E8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0 281 014 049 / 070 997 016 L (EDC16U31) (Volkswagen T5 2.5 TDi 131HP 2009)</w:t>
      </w:r>
    </w:p>
    <w:p w14:paraId="18FB3A87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0 281 014 045 / 03G 906 021 MJ (EDC16U34) (Volkswagen Touran I 2.0 TDi 140HP 2009)</w:t>
      </w:r>
    </w:p>
    <w:p w14:paraId="7940346F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0 281 014 044 / 03G 906 021 MM (EDC16U34) (Volkswagen Touran I 1.9 TDi 105HP 2007)</w:t>
      </w:r>
    </w:p>
    <w:p w14:paraId="015C43C3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0 281 013 887 / 03G 906 016 LQ (EDC16U31) (Audi A4 B7 2.0 TDi 140HP 2008)</w:t>
      </w:r>
    </w:p>
    <w:p w14:paraId="0BF27319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0 281 013 829 / 4F0 907 401 C (EDC16CP34) (Audi A6 C6 2.7 TDi 180HP 2005)</w:t>
      </w:r>
    </w:p>
    <w:p w14:paraId="39C29575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0 281 013 700 / 074 906 032 AG (EDC16U34) (Volkswagen Crafter 2.5 TDi 109HP 2007)</w:t>
      </w:r>
    </w:p>
    <w:p w14:paraId="26C60B2F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0 281 013 699 / 074 906 032 AF (EDC16U34) (Volkswagen Crafter 2.5 TDi 109HP 2009)</w:t>
      </w:r>
    </w:p>
    <w:p w14:paraId="0189CD3A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0 281 013 691 / 4L0 910 401 K (EDC16CP34) (Audi Q7 3.0 TDi 233HP 2006)</w:t>
      </w:r>
    </w:p>
    <w:p w14:paraId="16D907B8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0 281 013 689 / 4L0 910 401 M (EDC16CP34) (Audi Q7 3.0 TDi 233HP 2007)</w:t>
      </w:r>
    </w:p>
    <w:p w14:paraId="2B9A2568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0 281 013 619 / 03G 906 021 JC (EDC16U34) (Skoda Octavia 1Z 2.0 TDi 140HP 2007)</w:t>
      </w:r>
    </w:p>
    <w:p w14:paraId="33FA7765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0 281 013 618 / 03G 906 021 HF (EDC16U34) (Volkswagen Golf V 2.0 TDi 140HP 2006)</w:t>
      </w:r>
    </w:p>
    <w:p w14:paraId="0D2AF0D1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0 281 013 608 / 03G 906 021 JH (EDC16U34) (Audi A3 8P 2.0 TDi 140HP 2006)</w:t>
      </w:r>
    </w:p>
    <w:p w14:paraId="685B58A8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0 281 013 606 / 03G 906 021 HB (EDC16U34) (Volkswagen Golf V 1.9 TDi 105HP 2007)</w:t>
      </w:r>
    </w:p>
    <w:p w14:paraId="7282AC08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0 281 013 440 / 03G 906 021 NK (EDC16U34) (Volkswagen Passat B6 2.0 TDi 140HP 2006)</w:t>
      </w:r>
    </w:p>
    <w:p w14:paraId="284BC604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0 281 013 437 / 03G 906 021 NG (EDC16U34) (Volkswagen Passat B6 1.9 TDi 105HP 2007)</w:t>
      </w:r>
    </w:p>
    <w:p w14:paraId="53D20BEB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0 281 013 311 / 03G 906 021 MR (EDC16U34) (Volkswagen Passat B6 2.0 TDi 140HP 2006)</w:t>
      </w:r>
    </w:p>
    <w:p w14:paraId="3A36CBEF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0 281 013 302 / 070 906 016 DE (EDC16U31) (Volkswagen Touareg 2.5TDi 174HP 2008)</w:t>
      </w:r>
    </w:p>
    <w:p w14:paraId="2F493803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0 281 013 299 / 03G 906 021 MC (EDC16U34) (Skoda Octavia 1Z 2.0 TDi 140HP 2008)</w:t>
      </w:r>
    </w:p>
    <w:p w14:paraId="6A7575E2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0 281 013 282 / 03G 906 021 LN (EDC16U34) (Seat Altea 1.9 TDi 105HP 2006)</w:t>
      </w:r>
    </w:p>
    <w:p w14:paraId="1001FE80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0 281 013 279 / 03G 906 021 LK (EDC16U34) (Seat Leon II 1.9 TDi 105HP 2006)</w:t>
      </w:r>
    </w:p>
    <w:p w14:paraId="786B43C2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0 281 013 266 / 03G 906 021 P (EDC16U34) (Volkswagen Touran I 2.0 TDi 140HP 2007)</w:t>
      </w:r>
    </w:p>
    <w:p w14:paraId="0C2883BB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0 281 013 232 / 03G 906 021 KP (EDC16U34) (Volkswagen Golf V 1.9 TDi 90HP 2006)</w:t>
      </w:r>
    </w:p>
    <w:p w14:paraId="0FC52A61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0 281 013 200 / 03G 906 021 KG (EDC16U34) (Volkswagen Golf V 1.9 TDi 90HP 2007)</w:t>
      </w:r>
    </w:p>
    <w:p w14:paraId="178D5303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0 281 013 187 / 03G 906 021 LD (EDC16U34) (Skoda Octavia 1Z 2.0 TDi 140HP 2007)</w:t>
      </w:r>
    </w:p>
    <w:p w14:paraId="5084FA3B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0 281 013 177 / 4F0 907 401 B (EDC16CP34) (Audi A6 C6 2.7 TDi 180HP 2005)</w:t>
      </w:r>
    </w:p>
    <w:p w14:paraId="1F5D3008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0 281 012 762 / 038 906 016 AH (EDC16U31) (Volkswagen T5 1.9 TDi 84HP 2009)</w:t>
      </w:r>
    </w:p>
    <w:p w14:paraId="46F079A6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0 281 012 742 / 03G 906 021 DP (EDC16U34) (Volkswagen Passat B6 1.9 TDi 105HP 2006)</w:t>
      </w:r>
    </w:p>
    <w:p w14:paraId="231EA71E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0 281 012 698 / 03G 906 016 GT (EDC16U31) (Skoda Superb I 2.0 TDi 140HP 2007)</w:t>
      </w:r>
    </w:p>
    <w:p w14:paraId="1870E1E5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0 281 012 696 / 03G 906 016 JP (EDC16U31) (Volkswagen Sharan I 2.0 TDi 140HP 2008)</w:t>
      </w:r>
    </w:p>
    <w:p w14:paraId="00E2254B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0 281 012 654 / 03G 906 016 JD (EDC16U31) (Audi A4 B7 2.0 TDi 140HP 2004)</w:t>
      </w:r>
    </w:p>
    <w:p w14:paraId="6AD545CA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0 281 012 557 / 03G 906 016 HS (EDC16U31) (Audi A6 C6 2.0 TDi 140HP 2006)</w:t>
      </w:r>
    </w:p>
    <w:p w14:paraId="38A8C061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0 281 012 545 / 074 906 032 G (EDC16CP) (Volkswagen Crafter 2.5 TDi 163HP 2008)</w:t>
      </w:r>
    </w:p>
    <w:p w14:paraId="2CE2B298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0 281 012 390 / 03G 906 021 AQ (EDC16U34) (Volkswagen Caddy 1.9 TDi 105HP 2009)</w:t>
      </w:r>
    </w:p>
    <w:p w14:paraId="7DF20F57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0 281 012 288 / 03G 906 016 HB (EDC16U1) (Seat Altea 1.9 TDi 105HP 2006)</w:t>
      </w:r>
    </w:p>
    <w:p w14:paraId="6554CD08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0 281 012 270 / 4F0 907 401 B (EDC16CP) (Audi A6 C6 3.0 TDi 224HP 2005)</w:t>
      </w:r>
    </w:p>
    <w:p w14:paraId="0FE5048F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0 281 012 253 / 03G 906 016 HJ (EDC16U1) (Volkswagen Golf V 2.0 TDi 140HP 2007)</w:t>
      </w:r>
    </w:p>
    <w:p w14:paraId="73D95AEE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0 281 012 246 / 8E0 907 401 AJ (EDC16CP) (Audi A4 B7 3.0 TDi 204HP 2005)</w:t>
      </w:r>
    </w:p>
    <w:p w14:paraId="6F6B7AB3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0 281 012 245 / 8E0 907 401 K (EDC16CP) (Audi A4 B7 3.0 TDi 205HP 2004)</w:t>
      </w:r>
    </w:p>
    <w:p w14:paraId="382B6BFC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0 281 012 238 / 03G 906 016 AB (EDC16U34) (Volkswagen Jetta V 1.9 TDi 105HP 2006)</w:t>
      </w:r>
    </w:p>
    <w:p w14:paraId="17D62538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0 281 012 237 / 03G 906 016 K (EDC16U1) (Skoda Octavia 1Z 1.9 TDi 105HP 2006)</w:t>
      </w:r>
    </w:p>
    <w:p w14:paraId="47E4608A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0 281 012 221 / 03G 906 016 GJ (EDC16U1) (Volkswagen Golf V 2.0 TDi 140HP 2005)</w:t>
      </w:r>
    </w:p>
    <w:p w14:paraId="72EBEC04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0 281 012 220 / 03G 906 016 R (EDC16U1) (Volkswagen Golf V 1.9 TDi 105HP 2007)</w:t>
      </w:r>
    </w:p>
    <w:p w14:paraId="2958317C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0 281 012 219 / 03G 906 016 HA (EDC16U31) (Audi A4 B6 1.9 TDi 115HP 2004)</w:t>
      </w:r>
    </w:p>
    <w:p w14:paraId="31F5107F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0 281 012 168 / 03G 906 016 GP (EDC16U1) (Volkswagen Caddy 2.0 SDi 69HP 2007)</w:t>
      </w:r>
    </w:p>
    <w:p w14:paraId="794C1CC7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0 281 012 127 / 03G 906 016 FE (EDC16U31) (Audi A4 B6 1.9 TDi 115HP 2004)</w:t>
      </w:r>
    </w:p>
    <w:p w14:paraId="071AF3D0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0 281 012 119 / 03G 906 021 AB (EDC16U34) (Volkswagen Passat B6 2.0 TDi 140HP 2006)</w:t>
      </w:r>
    </w:p>
    <w:p w14:paraId="5FA3A8F8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0 281 012 113 / 03G 906 016 GN (EDC16U31) (Audi A4 B7 2.0 TDi 140HP 2005)</w:t>
      </w:r>
    </w:p>
    <w:p w14:paraId="1A58005E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0 281 012 112 / 03G 906 016 GB (EDC16U31) (Audi A6 C6 2.0 TDi 140HP 2004)</w:t>
      </w:r>
    </w:p>
    <w:p w14:paraId="6F61018C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0 281 011 946 / 03G 906 016 DK (EDC16U1) (Volkswagen Touran I 1.9 TDi 105HP 2008)</w:t>
      </w:r>
    </w:p>
    <w:p w14:paraId="24C94D86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0 281 011 945 / 03G 906 016 CD (EDC16U1) (Volkswagen Touran I 1.9 TDi 105HP 2006)</w:t>
      </w:r>
    </w:p>
    <w:p w14:paraId="333E81BB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0 281 011 909 / 03G 906 016 FH (EDC16U1) (Seat Altea 2.0 TDi 140HP 2008)</w:t>
      </w:r>
    </w:p>
    <w:p w14:paraId="1987D801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0 281 011 907 / 03G 906 016 FK (EDC16U1) (Volkswagen Touran I 2.0 TDi 140HP 2007)</w:t>
      </w:r>
    </w:p>
    <w:p w14:paraId="55A768C0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0 281 011 905 / 03G 906 016 FF (EDC16U1) (Audi A3 8P 2.0 TDi 140HP 2004)</w:t>
      </w:r>
    </w:p>
    <w:p w14:paraId="1CE36A16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0 281 011 903 / 03G 906 016 FM (EDC16U1) (Volkswagen Golf V 2.0 TDi 140HP 2006)</w:t>
      </w:r>
    </w:p>
    <w:p w14:paraId="189AA4C0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0 281 011 900 / 03G 906 016 CB (EDC16U1) (Volkswagen Touran I 1.9 TDi 105HP 2005)</w:t>
      </w:r>
    </w:p>
    <w:p w14:paraId="5F9322CE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0 281 011 884 / 03G 906 016 AK (EDC16U1) (Seat Leon II 1.9 TDi 105HP 2008)</w:t>
      </w:r>
    </w:p>
    <w:p w14:paraId="2944100B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0 281 011 883 / 03G 906 016 DJ (EDC16U1) (Skoda Octavia 1Z 1.9 TDi 105HP 2008)</w:t>
      </w:r>
    </w:p>
    <w:p w14:paraId="2AC23079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0 281 011 882 / 03G 906 016 DM (EDC16U1) (Volkswagen Golf V 1.9 TDi 105HP 2006)</w:t>
      </w:r>
    </w:p>
    <w:p w14:paraId="53664DCC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0 281 011 856 / 038 906 016 M (EDC16U1) (Volkswagen T5 1.9 TDi 86HP 2008)</w:t>
      </w:r>
    </w:p>
    <w:p w14:paraId="0CF00691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0 281 011 855 / 038 906 016 N (EDC16U1) (Volkswagen T5 1.9 TDi 86HP 2008)</w:t>
      </w:r>
    </w:p>
    <w:p w14:paraId="53005087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0 281 011 844 / 03G 906 016 DR (EDC16U1) (Volkswagen Touran I 2.0 TDi 140HP 2007)</w:t>
      </w:r>
    </w:p>
    <w:p w14:paraId="6E52CB53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0 281 011 843 / 03G 906 016 ET (EDC16U1) (Volkswagen Touran I 2.0 TDi 140HP 2008)</w:t>
      </w:r>
    </w:p>
    <w:p w14:paraId="3E84BE44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0 281 011 835 / 070 906 016 BD (EDC16U1) (Volkswagen T5 2.5 TDi 131HP 2006)</w:t>
      </w:r>
    </w:p>
    <w:p w14:paraId="380775CD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0 281 011 832 / 03G 906 016 CC (EDC16U1) (Audi A3 8P 1.9 TDi 105HP 2003-2009)</w:t>
      </w:r>
    </w:p>
    <w:p w14:paraId="1F08B5A9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0 281 011 786 / 03G 906 016 EH (EDC16U1) (Volkswagen Touran I 2.0 TDi 140HP 2006)</w:t>
      </w:r>
    </w:p>
    <w:p w14:paraId="2D729653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0 281 011 569 / 4F0 907 401 A (EDC16CP34) (Audi A6 C6 3.0 TDi 224HP 2005)</w:t>
      </w:r>
    </w:p>
    <w:p w14:paraId="035B5588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0 281 011 568 / 070 906 016 AJ (EDC16U1) (Volkswagen T5 2.5 TDi 131HP 2007)</w:t>
      </w:r>
    </w:p>
    <w:p w14:paraId="01BF1128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0 281 011 541 / 03G 906 016 N (EDC16U1) (Volkswagen Caddy 2.0 SDi 69HP 2004)</w:t>
      </w:r>
    </w:p>
    <w:p w14:paraId="73338D2A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0 281 011 535 / 03G 906 016 BK (EDC16U1) (Audi A3 8P 2.0 TDi 140HP 2005)</w:t>
      </w:r>
    </w:p>
    <w:p w14:paraId="78E4A55A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0 281 011 479 / 03G 906 016 BB (EDC16U1) (Volkswagen Touran I 1.9 TDi 105HP 2009)</w:t>
      </w:r>
    </w:p>
    <w:p w14:paraId="60527A33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0 281 011 478 / 03G 906 016 B (EDC16U1) (Volkswagen Golf V 1.9 TDi 105HP 2006)</w:t>
      </w:r>
    </w:p>
    <w:p w14:paraId="5C1C9B72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0 281 011 450 / 03G 906 016 AL (EDC16U1) (Volkswagen Touran I 2.0 TDi 140HP 2008)</w:t>
      </w:r>
    </w:p>
    <w:p w14:paraId="3B1CEA99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0 281 011 383 / 03G 906 016 J (EDC16U1) (Audi A3 8P 1.9 TDi 105HP 2007)</w:t>
      </w:r>
    </w:p>
    <w:p w14:paraId="5BB4C58D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0 281 011 364 / 03G 906 016 G (EDC16U1) (Audi A3 8P 2.0 TDi 140HP 2005)</w:t>
      </w:r>
    </w:p>
    <w:p w14:paraId="7D2F3A01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0 281 011 258 / 070 906 016 F (EDC16U1) (Volkswagen Touareg 2.5TDi 174HP 200)</w:t>
      </w:r>
    </w:p>
    <w:p w14:paraId="59CA1564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0 281 011 145 / 038 906 016 K (EDC16U31) (Volkswagen Passat B5 2.0 TDi 136HP 2004)</w:t>
      </w:r>
    </w:p>
    <w:p w14:paraId="539F2376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0 281 010 735 / 038 906 016 A (EDC16U31) (Volkswagen T5 1.9TDi 105HP 2005)</w:t>
      </w:r>
    </w:p>
    <w:p w14:paraId="60B6DF09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0 281 010 734 / 038 906 016 (EDC16U1) (Volkswagen T5 1.9TDi 86HP 2003)</w:t>
      </w:r>
    </w:p>
    <w:p w14:paraId="3F14BFD4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0 281 010 733 / 070 906 016 A (EDCU16U1) (Volkswagen T5 2.5 TDi 174HP 2006)</w:t>
      </w:r>
    </w:p>
    <w:p w14:paraId="62B3D990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0 281 010 732 / 070 906 016 (EDC16U1) (Volkswagen T5 2.5 TDi 131HP 2007)</w:t>
      </w:r>
    </w:p>
    <w:p w14:paraId="35711585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0 281 010 731 / 03G 906 016 A (EDC16U1) (Volkswagen Touran I 1.9 TDi 105HP 2006)</w:t>
      </w:r>
    </w:p>
    <w:p w14:paraId="082C7A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5E5E5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pict>
          <v:rect id="_x0000_i1025" o:spt="1" style="height:1.5pt;width:1080pt;" fillcolor="#212529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056A8F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90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Bosch EDC15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(Except Audi vehicles with coded injection pump)</w:t>
      </w:r>
    </w:p>
    <w:p w14:paraId="56EA62E8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A6 C5 2.5 TDi 180HP 1999-2005</w:t>
      </w:r>
    </w:p>
    <w:p w14:paraId="6A2E4359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A6 C5 1.9 TDi 130HP 2001-2005</w:t>
      </w:r>
    </w:p>
    <w:p w14:paraId="69BCC1A0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A4 B6 2.5 TDi 155HP 2001-2002</w:t>
      </w:r>
    </w:p>
    <w:p w14:paraId="72C8A01A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A4 B6 1.9 TDi 130HP 2000-2004</w:t>
      </w:r>
    </w:p>
    <w:p w14:paraId="3E12E2DB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A4 B6 1.9 TDi 115HP 1999-2001</w:t>
      </w:r>
    </w:p>
    <w:p w14:paraId="5061F006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A4 B5 1.9 TDi 110HP 1999-2000</w:t>
      </w:r>
    </w:p>
    <w:p w14:paraId="5E8864AE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A4 B5 1.9 TDi 90HP 1997-2001</w:t>
      </w:r>
    </w:p>
    <w:p w14:paraId="381DE2DE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A3 8L 1.9 TDi 130HP 2000-2003</w:t>
      </w:r>
    </w:p>
    <w:p w14:paraId="2A51E141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A3 8L 1.9 TDi 100HP 2001-2003</w:t>
      </w:r>
    </w:p>
    <w:p w14:paraId="0C67BD72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A3 8L 1.9 TDi 90HP 1996-2001</w:t>
      </w:r>
    </w:p>
    <w:p w14:paraId="0CB27F3B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Ford Galaxy I 1.9 TDi 90HP 1999-2006</w:t>
      </w:r>
    </w:p>
    <w:p w14:paraId="145C44D7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Seat Ibiza 6L 1.9 TDi 130HP 2002-2008</w:t>
      </w:r>
    </w:p>
    <w:p w14:paraId="02630D14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Seat Ibiza 6L 1.9 TDi 101HP 2002-2008</w:t>
      </w:r>
    </w:p>
    <w:p w14:paraId="0DDCF552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Seat Ibiza 6L 1.9 SDi 64HP 2002-2006</w:t>
      </w:r>
    </w:p>
    <w:p w14:paraId="5C013734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Seat Leon I 1.9 TDi 150HP 2000-2005</w:t>
      </w:r>
    </w:p>
    <w:p w14:paraId="006F9E34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Seat Leon I 1.9 TDi 110HP 1999-2005</w:t>
      </w:r>
    </w:p>
    <w:p w14:paraId="433ED3A5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Seat Leon I 1.9 TDi 90HP 2000-2005</w:t>
      </w:r>
    </w:p>
    <w:p w14:paraId="4C04517B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Seat Toledo II 1.9 TDi 110HP 1998-2004</w:t>
      </w:r>
    </w:p>
    <w:p w14:paraId="63656863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Skoda Fabia I 1.9 SDi 64HP 1999-2006</w:t>
      </w:r>
    </w:p>
    <w:p w14:paraId="3E684FE7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Skoda Fabia I RS 1.9 TDi 130HP 2003-2006</w:t>
      </w:r>
    </w:p>
    <w:p w14:paraId="636937C6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Skoda Octavia I 1.9 TDi 110HP 1997-2006</w:t>
      </w:r>
    </w:p>
    <w:p w14:paraId="40A65D3F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Bora 1.9 TDi 115HP 1999-2001</w:t>
      </w:r>
    </w:p>
    <w:p w14:paraId="39107A53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Golf IV 1.9 SDi 68HP 1997-2003</w:t>
      </w:r>
    </w:p>
    <w:p w14:paraId="4D64390D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Golf IV 1.9 TDi 150HP 2000-2003</w:t>
      </w:r>
    </w:p>
    <w:p w14:paraId="7798F333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Golf IV 1.9 TDi 130HP 2001-2003</w:t>
      </w:r>
    </w:p>
    <w:p w14:paraId="2EF38B4E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Golf IV 1.9 TDi 115HP 1999-2001</w:t>
      </w:r>
    </w:p>
    <w:p w14:paraId="3750321A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Golf IV 1.9 TDi 110HP 1997-2002</w:t>
      </w:r>
    </w:p>
    <w:p w14:paraId="34E48750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Golf IV 1.9 TDi 100HP 2000-2003</w:t>
      </w:r>
    </w:p>
    <w:p w14:paraId="46B958EA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Golf IV 1.9 TDi 90HP 1997-2002</w:t>
      </w:r>
    </w:p>
    <w:p w14:paraId="04C265AF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LT 2.5 TDi 110HP 1999-2006</w:t>
      </w:r>
    </w:p>
    <w:p w14:paraId="22CCC451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LT 2.5 TDi 102HP 1996-1999</w:t>
      </w:r>
    </w:p>
    <w:p w14:paraId="7310CEF9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LT 2.5 TDi 83HP 2001-2006</w:t>
      </w:r>
    </w:p>
    <w:p w14:paraId="119D7AF3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New Beetle 1.9 TDi 90HP 1998-2004</w:t>
      </w:r>
    </w:p>
    <w:p w14:paraId="67E5D519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Passat B5 2.5 TDi 150HP 1998-2000</w:t>
      </w:r>
    </w:p>
    <w:p w14:paraId="06F56935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Passat B5 1.9TDi 115HP 1999-1999</w:t>
      </w:r>
    </w:p>
    <w:p w14:paraId="33947110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Passat B5 1.9 TDi 100HP 2000-2000</w:t>
      </w:r>
    </w:p>
    <w:p w14:paraId="251E2DF7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Passat B5FL 1.9 TDi 130HP 2000-2005</w:t>
      </w:r>
    </w:p>
    <w:p w14:paraId="5CD13DE2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Polo 9N 1.4 TDi 75HP 2001-2005</w:t>
      </w:r>
    </w:p>
    <w:p w14:paraId="5382C057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Sharan I 1.9 TDi 115HP 2000-2010</w:t>
      </w:r>
    </w:p>
    <w:p w14:paraId="7FF8D1E5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Sharan I 1.9 TDi 90HP 1999-2006</w:t>
      </w:r>
    </w:p>
    <w:p w14:paraId="3B60D4DB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T4 2.5 TDi 151HP 1998-2003</w:t>
      </w:r>
    </w:p>
    <w:p w14:paraId="4EBD456F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T4 2.5 TDi 102HP 1995-2003</w:t>
      </w:r>
    </w:p>
    <w:p w14:paraId="6C045F19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T4 2.5 TDi 88HP 1998-2003</w:t>
      </w:r>
    </w:p>
    <w:p w14:paraId="5A780887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90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ECU numbers</w:t>
      </w:r>
    </w:p>
    <w:p w14:paraId="6DC8775F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0 281 011 413 / 038 906 019 MT (EDC15P+) (Volkswagen New Beetle 1.9 TDi 90HP 2003)</w:t>
      </w:r>
    </w:p>
    <w:p w14:paraId="36344703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0 281 011 385 / 074 906 018 BK (EDC15VM+) (Volkswagen LT 2.5 TDi 102HP 1999)</w:t>
      </w:r>
    </w:p>
    <w:p w14:paraId="3E846760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0 281 011 321 / 038 906 012 HR (EDC15VM+) (Skoda Fabia 1.9 SDi 64HP 2005)</w:t>
      </w:r>
    </w:p>
    <w:p w14:paraId="2D336FA4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0 281 011 312 / 038 906 012 HD (EDC15VM+) (Seat Toledo 1.9 TDi 110HP 2004)</w:t>
      </w:r>
    </w:p>
    <w:p w14:paraId="77079C9A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0 281 011 311 / 038 906 012 HC (EDC15VM+) (Skoda Octavia 1.9 TDi 110HP 2004)</w:t>
      </w:r>
    </w:p>
    <w:p w14:paraId="5F94DD9C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0 281 011 217 / 038 906 019 LA (EDC15P+) (Skoda Fabia RS 1.9 TDi 130HP 2004)</w:t>
      </w:r>
    </w:p>
    <w:p w14:paraId="5066C4F9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0 281 011 193 / 038 906 019 KG (EDC15P+) (Seat Leon I 1.9 TDi 150HP 2005)</w:t>
      </w:r>
    </w:p>
    <w:p w14:paraId="2D08D4B0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0 281 011 075 / 038 906 019 JK (EDC15P+) (Volkswagen Polo 9N 1.4 TDi 75HP 2005)</w:t>
      </w:r>
    </w:p>
    <w:p w14:paraId="1C705C98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0 281 010 981 / 038 906 019 FT (EDC15P+) (Audi A3 8L 1.9 TDi 130HP 2003)</w:t>
      </w:r>
    </w:p>
    <w:p w14:paraId="2A7E379A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0 281 010 977 / 038 906 019 HJ (EDC15P+) (Volkswagen Golf IV 1.9 TDi 130HP 2002)</w:t>
      </w:r>
    </w:p>
    <w:p w14:paraId="2A9329DD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0 281 010 976 / 038 906 019 HH (EDC15P+) (Volkswagen Golf IV 1.9 TDi 150HP 2002)</w:t>
      </w:r>
    </w:p>
    <w:p w14:paraId="56E553B1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0 281 010 974 / 038 906 019 AT (EDC15P+) (Volkswagen Golf IV 1.9 TDi 100HP 2002)</w:t>
      </w:r>
    </w:p>
    <w:p w14:paraId="08C50ACC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0 281 010 947 / 038 906 019 HT (EDC15P+) (Seat Ibiza 6L 1.9 TDi 101HP 2006)</w:t>
      </w:r>
    </w:p>
    <w:p w14:paraId="3575C2DD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0 281 010 944 / 038 906 019 GL (EDC15P+) (Volkswagen Passat B5 1.9 TDi 100HP 2000)</w:t>
      </w:r>
    </w:p>
    <w:p w14:paraId="0E7655AA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0 281 010 941 / 038 906 019 GQ (EDC15P+) (Volkswagen Passat B5 1.9 TDi 100HP 2000)</w:t>
      </w:r>
    </w:p>
    <w:p w14:paraId="44E7579B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0 281 010 940 / 038 906 019 GS (EDC15P+) (Volkswagen Passat B5FL 1.9 TDi 130HP 2003)</w:t>
      </w:r>
    </w:p>
    <w:p w14:paraId="234CC72D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0 281 010 892 / 038 906 019 GC (EDC15P+) (Audi A3 8L 1.9 TDi 100HP 2002)</w:t>
      </w:r>
    </w:p>
    <w:p w14:paraId="647B778B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0 281 010 891 / 038 906 019 DQ (EDC15P+) (Seat Ibiza 6L 1.9 TDi 130HP 2005)</w:t>
      </w:r>
    </w:p>
    <w:p w14:paraId="598D9637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0 281 010 822 / 4B2 907 401 J (EDC15VM+) (Audi A6 C5 2.5 TDi 180HP 2000)</w:t>
      </w:r>
    </w:p>
    <w:p w14:paraId="60D8B030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0 281 010 751 / 038 906 019 FC (EDC15P+) (Volkswagen Sharan I 1.9 TDi 115HP 2002)</w:t>
      </w:r>
    </w:p>
    <w:p w14:paraId="5E0D7403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0 281 010 729 / 038 906 019 FP (EDC15P+) (Audi A4 B6 1.9 TDi 130HP 2002)</w:t>
      </w:r>
    </w:p>
    <w:p w14:paraId="6581A119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0 281 010 701 / 038 906 019 EP (EDC15P+) (Volkswagen Passat B5FL 1.9 TDi 130HP 2004)</w:t>
      </w:r>
    </w:p>
    <w:p w14:paraId="27D30AD3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0 281 010 697 / 045 906 019 C (EDC15P+) (Volkswagen Polo 1.4 TDi 75HP 2003)</w:t>
      </w:r>
    </w:p>
    <w:p w14:paraId="65C3D434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0 281 010 690 / 038 906 012 EM (EDC15VM+) (Seat Ibiza 6L 1.9 SDi 64HP 2003)</w:t>
      </w:r>
    </w:p>
    <w:p w14:paraId="6A8EF91D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0 281 010 686 / 038 906 012 FN (EDC15VM+) (Seat Leon I 1.9 TDi 90HP 2004)</w:t>
      </w:r>
    </w:p>
    <w:p w14:paraId="7833E4DE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0 281 010 683 / 038 906 012 FK (EDC15VM+) (Seat Leon I 1.9 TDi 110HP 2003)</w:t>
      </w:r>
    </w:p>
    <w:p w14:paraId="547D157F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0 281 010 681 / 074 906 018 AH (EDC15VM+) (Volkswagen T4 2.5 TDi 102HP 2002)</w:t>
      </w:r>
    </w:p>
    <w:p w14:paraId="3CB4B3CE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0 281 010 651 / 038 906 012 FB (EDC15VM+) (Volkswagen Golf IV 1.9 TDi 110HP 2000)</w:t>
      </w:r>
    </w:p>
    <w:p w14:paraId="69A10B93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0 281 010 644 / 038 906 012 ES (EDC15VM+) (Volkswagen Golf IV 1.9 TDi 110HP 2002)</w:t>
      </w:r>
    </w:p>
    <w:p w14:paraId="147A7C3F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0 281 010 639 / 074 906 018 BC (EDC15VM+) (Volkswagen LT 2.5 TDi 83HP 2006)</w:t>
      </w:r>
    </w:p>
    <w:p w14:paraId="45C5EDC0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0 281 010 638 / 074 906 018 BD (EDC15VM+) (Volkswagen LT 2.5 TDi 95HP 2004)</w:t>
      </w:r>
    </w:p>
    <w:p w14:paraId="2F0493A7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0 281 010 631 / 074 906 018 BG (EDC15VM+) (Volkswagen T4 2.5 TDi 102HP 2000)</w:t>
      </w:r>
    </w:p>
    <w:p w14:paraId="76D6D2BA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0 281 010 561 / 038 906 019EF (EDC15P+) (Audi A3 8L 1.9 TDi 130HP 2001)</w:t>
      </w:r>
    </w:p>
    <w:p w14:paraId="052D4E01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0 281 010 558 / 038 906 019 EH (EDC15P+) (Volkswagen Passat B5FL 1.9 TDi 130HP 2002)</w:t>
      </w:r>
    </w:p>
    <w:p w14:paraId="616ABE18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0 281 010 543 / 038 906 019 DS (EDC15P+) (Volkswagen Passat B5FL 1.9 TDi 130HP 2004)</w:t>
      </w:r>
    </w:p>
    <w:p w14:paraId="35EF997E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0 281 010 503 / 045 906 019 AB (EDC15P+) (Volkswagen Polo 1.4 TDi 75HP 2003)</w:t>
      </w:r>
    </w:p>
    <w:p w14:paraId="2F4581FA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0 281 010 497 / 038 906 019 DF (EDC15P+) (Volkswagen Golf IV 1.9 TDi 100HP 2001)</w:t>
      </w:r>
    </w:p>
    <w:p w14:paraId="693D1FF8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0 281 010 492 / 8E0 907 401 (EDC15MV+) (Audi A4 B6 2.5 TDi 155HP 2002)</w:t>
      </w:r>
    </w:p>
    <w:p w14:paraId="4DBAEE1B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0 281 010 490 / 074 906 018 AN (EDC15VM+) (Volkswagen T4 2.5 TDi 151HP 2002)</w:t>
      </w:r>
    </w:p>
    <w:p w14:paraId="3D1A703A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0 281 010 462 / 074 906 018 AK (EDC15VM+) (Volkswagen T4 2.5 TDi 88HP 2001)</w:t>
      </w:r>
    </w:p>
    <w:p w14:paraId="1FA30695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0 281 010 461 / 074 906 018 AJ (EDC15VM+) (Volkswagen T4 2.5 TDi 151HP 2003)</w:t>
      </w:r>
    </w:p>
    <w:p w14:paraId="4C9388C6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0 281 010 459 / 074 906 018 AL (EDC15VM+) (Volkswagen T4 2.5 TDi 102HP 2003)</w:t>
      </w:r>
    </w:p>
    <w:p w14:paraId="3026AFE4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0 281 010 458 / 074 906 018 AM (EDC15VM+) (Volkswagen T4 2.5 TDi 102HP 2002)</w:t>
      </w:r>
    </w:p>
    <w:p w14:paraId="1B3D4146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0 281 010 447 / 3B1 907 401 B (EDC15VM+) (Volkswagen Passat B5 2.5 TDi 150HP 1999)</w:t>
      </w:r>
    </w:p>
    <w:p w14:paraId="7B5F5DC0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0 281 010 407 / 074 906 018 H (EDC15VM+) (Volkswagen LT 2.5 TDi 110HP 2004)</w:t>
      </w:r>
    </w:p>
    <w:p w14:paraId="5B9973F8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0 281 010 406 / 038 906 019 CG (EDC15P+) (Audi A4 B6 1.9 TDi 130HP 2002)</w:t>
      </w:r>
    </w:p>
    <w:p w14:paraId="572A73E4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0 281 010 405 / 038 906 019 CF (EDC15P+) (Audi A6 C5 1.9 TDi 130HP 2003)</w:t>
      </w:r>
    </w:p>
    <w:p w14:paraId="0F3ABB50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0 281 010 395 / 4B2 907 401 D (EDC15VM+) (Audi A6 C5 2.5 TDi 180HP 2003)</w:t>
      </w:r>
    </w:p>
    <w:p w14:paraId="1C85ED45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0 281 010 393 / 4B2 907 401 B (EDC15VM+) (Audi A6 C5 2.5 TDi 180HP 2002)</w:t>
      </w:r>
    </w:p>
    <w:p w14:paraId="5D5E2E18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0 281 010 380 / 038 906 012 CL (EDC15VM+) (Skoda Octavia I 1.9 TDi 110HP 2005)</w:t>
      </w:r>
    </w:p>
    <w:p w14:paraId="479BCB5C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0 281 010 373 / 038 906 012 DB (EDC15VM+) (Volkswagen Golf IV 1.9 SDi 68HP 1999)</w:t>
      </w:r>
    </w:p>
    <w:p w14:paraId="7EA11385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0 281 010 309 / 038 906 019 CA (EDC15P+) (Ford Galaxy I 1.9 TDi 90HP 2005)</w:t>
      </w:r>
    </w:p>
    <w:p w14:paraId="5A2486F2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0 281 010 308 / 038 906 019 CK (EDC15P+) (Audi A3 8L 1.9 TDi 130HP 2001)</w:t>
      </w:r>
    </w:p>
    <w:p w14:paraId="7B6EC5BE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0 281 010 303 / 038 906 019 AJ (EDC15P+) (Volkswagen Passat B5 1.9 TDi 115HP 1999)</w:t>
      </w:r>
    </w:p>
    <w:p w14:paraId="54E58BB1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0 281 010 302 / 038 906 019 CJ (EDC15P+) (Volkswagen Bora 1.9 TDi 115HP 1999)</w:t>
      </w:r>
    </w:p>
    <w:p w14:paraId="684503EE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0 281 010 218 / 038 906 019 CD (EDC15P+) (Volkswagen Passat B5 1.9 TDi 115HP 1999)</w:t>
      </w:r>
    </w:p>
    <w:p w14:paraId="3DE99C09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0 281 010 217 /038 906 019 CE (EDC15P+) (Volkswagen Passat B5 1.9 TDi 115HP 1999)</w:t>
      </w:r>
    </w:p>
    <w:p w14:paraId="2B788A1D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0 281 010 216 / 038 906 019 J (EDC15P+) (Volkswagen Sharan I 1.9 TDi 115HP 2003)</w:t>
      </w:r>
    </w:p>
    <w:p w14:paraId="7FD0A07D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0 281 010 215 / 038 906 019 AR (EDC15P+) (Volkswagen Golf IV 1.9 TDi 115HP 1999)</w:t>
      </w:r>
    </w:p>
    <w:p w14:paraId="0F905650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0 281 010 202 / 038 906 012 AJ (EDC15VM+) (Audi A4 B5 1.9 TDi 90HP 2001)</w:t>
      </w:r>
    </w:p>
    <w:p w14:paraId="53D1D704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0 281 010 200 / 038 906 012 AH (EDC15VM+) (Audi A4 B5 1.9 TDi 110HP 1999)</w:t>
      </w:r>
    </w:p>
    <w:p w14:paraId="733971CE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0 281 010 176 / 038 906 019 BJ (EDC15P+) (Volkswagen Passat B5 1.9 TDi 115HP 1999)</w:t>
      </w:r>
    </w:p>
    <w:p w14:paraId="5CFAF36B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0 281 010 174 / 038 906 012 BF (EDC15VM+) (Volkswagen Golf IV 1.9 SDi 68HP 2000)</w:t>
      </w:r>
    </w:p>
    <w:p w14:paraId="2BED0E06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0 281 010 126 / 038 906 012 AP (EDC15VM+) (Volkswagen Golf IV 1.9 TDi 110HP 2001)</w:t>
      </w:r>
    </w:p>
    <w:p w14:paraId="3DC4CDD9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0 281 010 122 / 038 906 012 C (EDC15VM+) (Audi A3 8L 1.9 TDi 90HP 2000)</w:t>
      </w:r>
    </w:p>
    <w:p w14:paraId="57A2BAA9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0 281 010 112 / 038 906 012 L (EDC15VM+) (Volkswagen Golf IV 1.9 TDi 110HP 2002)</w:t>
      </w:r>
    </w:p>
    <w:p w14:paraId="504CBA54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0 281 010 111 / 038 906 012 K (EDC15VM+) (Volkswagen Golf IV 1.9 TDi 90HP 2001)</w:t>
      </w:r>
    </w:p>
    <w:p w14:paraId="68134791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0 281 010 104 / 038 906 012 J (EDC15VM+) (Volkswagen Golf IV 1.9 SDi 68HP 2000)</w:t>
      </w:r>
    </w:p>
    <w:p w14:paraId="4B129271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0 281 010 094 / 038 906 019 AN (EDC15P+)(Audi A4 B6 1.9 TDi 115HP 2001)</w:t>
      </w:r>
    </w:p>
    <w:p w14:paraId="004646CD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0 281 010 091 / 038 906 019 AM (EDC15P+) (Volkswagen Golf IV 1.9 TDi 115HP 2001)</w:t>
      </w:r>
    </w:p>
    <w:p w14:paraId="029617E7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0 281 010 084 / 074 906 018 B (EDC15VM+) (Volkswagen T4 2.5 TDi 88HP 2002)</w:t>
      </w:r>
    </w:p>
    <w:p w14:paraId="2BE7C5C2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0 281 010 082 / 074 906 018 C (EDC15VM+) (Volkswagen T4 2.5 TDi 102HP 2003)</w:t>
      </w:r>
    </w:p>
    <w:p w14:paraId="33D14216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0 281 010 079 / 074 906 018 D (EDC15VM+) (Volkswagen T4 2.5 TDi 150HP 2002)</w:t>
      </w:r>
    </w:p>
    <w:p w14:paraId="492373C1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0 281 010 078 / 074 906 018 N (EDC15VM+) (Volkswagen T4 2.5 TDi 150HP 2000)</w:t>
      </w:r>
    </w:p>
    <w:p w14:paraId="6E152685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0 281 001 979 / 038 906 012 M (EDC15VM+) (Volkswagen Golf IV 1.9 TDi 90HP 2001)</w:t>
      </w:r>
    </w:p>
    <w:p w14:paraId="7885E2A5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0 281 001 914 / 038 906 018 EC (EDC15V) (Volkswagen Golf IV 1.9 TDi 90HP 2000)</w:t>
      </w:r>
    </w:p>
    <w:p w14:paraId="290371A4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0 281 001 613 / 038 906 018 J (EDC15V) (Volkswagen Golf IV 1.9 TDi 110HP 1998)</w:t>
      </w:r>
    </w:p>
    <w:p w14:paraId="65E8AD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5E5E5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pict>
          <v:rect id="_x0000_i1026" o:spt="1" style="height:1.5pt;width:1080pt;" fillcolor="#212529" filled="t" stroked="f" coordsize="21600,21600" o:hr="t" o:hrstd="t" o:hrnoshade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D5E193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90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Bosch ME7</w:t>
      </w:r>
    </w:p>
    <w:p w14:paraId="1A15A582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A8 D2 2.8 193HP 1996-2002</w:t>
      </w:r>
    </w:p>
    <w:p w14:paraId="171E7F06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A6 C5 2.4 163HP 1998-2001</w:t>
      </w:r>
    </w:p>
    <w:p w14:paraId="5171EB68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A6 C5 1.8 Turbo 150HP 1997-2001</w:t>
      </w:r>
    </w:p>
    <w:p w14:paraId="79EBF9BB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A4 B6 2.0 130HP 2000-2004</w:t>
      </w:r>
    </w:p>
    <w:p w14:paraId="5E33E003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A4 B6 1.8 Turbo 163HP 2002-2004</w:t>
      </w:r>
    </w:p>
    <w:p w14:paraId="566B13D9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A4 B6 1.8 Turbo 150HP 2000-2004</w:t>
      </w:r>
    </w:p>
    <w:p w14:paraId="64DDEEB0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A4 B5 2.8 193HP 1996-2001</w:t>
      </w:r>
    </w:p>
    <w:p w14:paraId="128D0F30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A4 B5 1.8 Turbo 180HP 1997-2001</w:t>
      </w:r>
    </w:p>
    <w:p w14:paraId="1518998C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A4 B5 1.8 Turbo 150HP 1999-2001</w:t>
      </w:r>
    </w:p>
    <w:p w14:paraId="752D9A75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A4 B5 1.8 125HP 1994-2001</w:t>
      </w:r>
    </w:p>
    <w:p w14:paraId="27F3FA68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A3 8L 1.8 Turbo 180HP 1998-2003</w:t>
      </w:r>
    </w:p>
    <w:p w14:paraId="608FC8C9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A3 8L 1.8 Turbo 150HP 1996-2003</w:t>
      </w:r>
    </w:p>
    <w:p w14:paraId="1CE4EAA6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TT 8N 1.8 Turbo 224HP 1998-2006</w:t>
      </w:r>
    </w:p>
    <w:p w14:paraId="19709821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TT 8N 1.8 Turbo 180HP 1998-2005</w:t>
      </w:r>
    </w:p>
    <w:p w14:paraId="2B100CE1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S8 D2 4.2 V8 340HP 1996-1999</w:t>
      </w:r>
    </w:p>
    <w:p w14:paraId="1D4E5445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S6 C5 4.2 V8 340HP 1999-2001</w:t>
      </w:r>
    </w:p>
    <w:p w14:paraId="045BF171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S4 B5 2.7 BiTurbo 265HP 1997-2001</w:t>
      </w:r>
    </w:p>
    <w:p w14:paraId="249BCBB9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S3 8L 1.8 Turbo 210HP 1999-2001</w:t>
      </w:r>
    </w:p>
    <w:p w14:paraId="654C0208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Audi RS4 B5 2.7 381HP 1999-2001</w:t>
      </w:r>
    </w:p>
    <w:p w14:paraId="4A441F17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Seat Alhambra 2.0 115HP 2000-2010</w:t>
      </w:r>
    </w:p>
    <w:p w14:paraId="25EFB6C7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Seat Alhambra 1.8 Turbo 150HP 2000-2010</w:t>
      </w:r>
    </w:p>
    <w:p w14:paraId="4EC2745F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Seat Arosa 6H1 1.4 75HP 1999-2004</w:t>
      </w:r>
    </w:p>
    <w:p w14:paraId="4573F78C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Seat Cordoba 6K 1.4 75HP 1999-2002</w:t>
      </w:r>
    </w:p>
    <w:p w14:paraId="30AD798C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Seat Ibiza 6K 1.4 75HP 2002-2006</w:t>
      </w:r>
    </w:p>
    <w:p w14:paraId="372F82CD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Seat Ibiza 6K 1.4 60HP 1999-2002</w:t>
      </w:r>
    </w:p>
    <w:p w14:paraId="4E6934A0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Seat Ibiza 6K 1.0 50HP 1999-2002</w:t>
      </w:r>
    </w:p>
    <w:p w14:paraId="73DEA878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Seat Leon I 1.8 Turbo 180HP 1999-2005</w:t>
      </w:r>
    </w:p>
    <w:p w14:paraId="4EBA1DEC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Skoda Octavia 2.0 115HP 2002-2004</w:t>
      </w:r>
    </w:p>
    <w:p w14:paraId="79C9DAA2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Caddy 9KV 1.4 60HP 1995-2003</w:t>
      </w:r>
    </w:p>
    <w:p w14:paraId="57C7952E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Golf IV 2.8 204HP 1999-2003</w:t>
      </w:r>
    </w:p>
    <w:p w14:paraId="477AD5DF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Golf IV 2.0 115HP 2001-2003</w:t>
      </w:r>
    </w:p>
    <w:p w14:paraId="4AA5DFD1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Golf IV 1.8 Turbo 180HP 2001-2003</w:t>
      </w:r>
    </w:p>
    <w:p w14:paraId="4C8ABB0B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Golf IV 1.8 Turbo 150HP 1997-2003</w:t>
      </w:r>
    </w:p>
    <w:p w14:paraId="0D4E9F57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Golf IV 1.4 75HP 1997-2003</w:t>
      </w:r>
    </w:p>
    <w:p w14:paraId="73719052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Lupo 1.4 75HP 1998-2005</w:t>
      </w:r>
    </w:p>
    <w:p w14:paraId="182EC59E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New Beetle 1.8 Turbo 150HP 1999-2002</w:t>
      </w:r>
    </w:p>
    <w:p w14:paraId="5C81B4F4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New Beetle 1.4 75HP 2001-2005</w:t>
      </w:r>
    </w:p>
    <w:p w14:paraId="35E0662C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Passat B5 1.8 125HP 1997-2000</w:t>
      </w:r>
    </w:p>
    <w:p w14:paraId="2BF43D1D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Passat B5 FL 2.8 193HP 2000-2005</w:t>
      </w:r>
    </w:p>
    <w:p w14:paraId="7F90E616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Passat B5 FL 2.0 115HP 2000-2005</w:t>
      </w:r>
    </w:p>
    <w:p w14:paraId="77DA16DD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Polo 9N3 1.6 105HP 2006-2009</w:t>
      </w:r>
    </w:p>
    <w:p w14:paraId="3E256D5B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Polo 9N 1.4 75HP 2001-2005</w:t>
      </w:r>
    </w:p>
    <w:p w14:paraId="67F0F0BF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Polo 6N2 1.4 60HP 1999-2001</w:t>
      </w:r>
    </w:p>
    <w:p w14:paraId="4ED4C0A2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Polo 6N2 1.0 50HP 1999-2001</w:t>
      </w:r>
    </w:p>
    <w:p w14:paraId="0C0EACA9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Volkswagen Touareg 7L 3.2 220HP 2002-2010</w:t>
      </w:r>
    </w:p>
    <w:p w14:paraId="1EF7FBFE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90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ECU numbers</w:t>
      </w:r>
    </w:p>
    <w:p w14:paraId="6B45636D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0 261 208 537 / 030 906 032 EL (Volkswagen Polo 9N 1.4 75HP 2003</w:t>
      </w:r>
    </w:p>
    <w:p w14:paraId="5A14AE1E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0 261 208 525 / 8E0 909 518 AR (Audi A4 B6 1.8 Turbo 163HP 2004</w:t>
      </w:r>
    </w:p>
    <w:p w14:paraId="61C2AA91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0 261 207 936 / 8E0 909 518 AC (Audi A4 B6 1.8 Turbo 163HP 2002</w:t>
      </w:r>
    </w:p>
    <w:p w14:paraId="563F0FE0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0 261 207 934 / 8E0 909 518 AA (Audi A4 B6 1.8 Turbo 163HP 2002</w:t>
      </w:r>
    </w:p>
    <w:p w14:paraId="6E8616F3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0 261 207 889 / 032 906 032 E (Volkswagen Polo 1.6 105HP 2005</w:t>
      </w:r>
    </w:p>
    <w:p w14:paraId="27DE7331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0 261 207 818 / 06A 906 032 LB (Skoda Octavia 2.0 115HP 2004</w:t>
      </w:r>
    </w:p>
    <w:p w14:paraId="45691B45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0 261 207 796 / 3B0 907 557 Q (Volkswagen Passat B5 FL 2.0 115HP 2004</w:t>
      </w:r>
    </w:p>
    <w:p w14:paraId="3A68BFD9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0 261 207 753 / 8E0 909 557 D (Audi A4 B6 2.0 130HP 2003</w:t>
      </w:r>
    </w:p>
    <w:p w14:paraId="04177D04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0 261 207 681 / 030 906 032 DQ (Volkswagen Lupo 1.4 75HP 2000</w:t>
      </w:r>
    </w:p>
    <w:p w14:paraId="533773B3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0 261 207 639 / 4B0 906 018 DF (Volkswagen Passat B5 1.8 Turbo 150HP 2001</w:t>
      </w:r>
    </w:p>
    <w:p w14:paraId="38D12EC8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0 261 207 636 / 4B0 906 018 DC (Volkswagen Passat B5 1.8 Turbo 150HP 2002</w:t>
      </w:r>
    </w:p>
    <w:p w14:paraId="7D1D3FE0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0 261 207 625 / 030 906 032 EB (Seat Arosa 6H1 1.4 75HP 2001</w:t>
      </w:r>
    </w:p>
    <w:p w14:paraId="0D79DE59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0 261 207 593 / 030 906 032 DT (Volkswagen Polo 6N2 1.4 60HP 2000</w:t>
      </w:r>
    </w:p>
    <w:p w14:paraId="4AFB8B7C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0 261 207 592 / 030 906 032 DS (Volkswagen Polo 6N2 1.4 60HP 2001</w:t>
      </w:r>
    </w:p>
    <w:p w14:paraId="654025A7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0 261 207 566 / 022 906 032 BF (Volkswagen Touareg 7L 3.2 220HP 2004</w:t>
      </w:r>
    </w:p>
    <w:p w14:paraId="7052C2D5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0 261 207 534 / 06A 906 032 EE (Audi A3 8L 1.8 Turbo 150HP 1999</w:t>
      </w:r>
    </w:p>
    <w:p w14:paraId="75A41E7D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0 261 207 442 / 06A 906 032 HQ (Volkswagen Golf IV 1.8 Turbo 180HP 2002</w:t>
      </w:r>
    </w:p>
    <w:p w14:paraId="35AA4919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0 261 207 440 / 06A 906 032 HN (Seat Leon I 1.8 Turbo 180HP 2002</w:t>
      </w:r>
    </w:p>
    <w:p w14:paraId="7AEBE267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0 261 207 436 / 06A 906 032 HJ (Volkswagen Golf IV 1.8 Turbo 150HP 2003</w:t>
      </w:r>
    </w:p>
    <w:p w14:paraId="181F7E8E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0 261 207 416 / 8N0 906 018 AQ (Audi TT 8N 1.8 Turbo 180HP 2002</w:t>
      </w:r>
    </w:p>
    <w:p w14:paraId="378F7322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0 261 207 360 / 06A 906 032 FK (Volkswagen Golf IV 2.0 115HP 2003</w:t>
      </w:r>
    </w:p>
    <w:p w14:paraId="07D02306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0 261 207 352 / 06A 906 032 GR (Seat Alhambra 2.0 115HP 2001</w:t>
      </w:r>
    </w:p>
    <w:p w14:paraId="74B0173D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0 261 207 233 / 6K0 906 032 AH (Seat Ibiza 6K 1.0 50HP 1999</w:t>
      </w:r>
    </w:p>
    <w:p w14:paraId="3ACCD3DE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0 261 207 231 / 6K0 906 032 AJ (Seat Ibiza 6K 1.4 60HP 2001</w:t>
      </w:r>
    </w:p>
    <w:p w14:paraId="5139F6BC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0 261 207 230 / 6K0 906 032 AE (Volkswagen Caddy 9KV 1.4 60HP 2000</w:t>
      </w:r>
    </w:p>
    <w:p w14:paraId="5374B36B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0 261 207 228 / 6K0 906 032 AC (Seat Ibiza 6K 1.4 75HP 2006</w:t>
      </w:r>
    </w:p>
    <w:p w14:paraId="1F58FE1D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0 261 207 215 / 4B0 906 018 CG (Volkswagen Passat B5 1.8 Turbo 150HP 2001</w:t>
      </w:r>
    </w:p>
    <w:p w14:paraId="00741C23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0 261 207 204 / 06A 906 032 FC (Audi A3 8L 1.8 Turbo 150HP 2001</w:t>
      </w:r>
    </w:p>
    <w:p w14:paraId="51009B6B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0 261 207 203 / 030 906 032 R (Volkswagen Lupo 1.4 75HP 2001</w:t>
      </w:r>
    </w:p>
    <w:p w14:paraId="2EE14227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0 261 207 190 / 036 906 032 G (Volkswagen Golf IV 1.4 75HP 2003</w:t>
      </w:r>
    </w:p>
    <w:p w14:paraId="0477C7A1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0 261 207 189 / 036 906 032 L (Volkswagen Golf IV 1.4 75HP 2000</w:t>
      </w:r>
    </w:p>
    <w:p w14:paraId="7435E5A8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0 261 207 178 / 030 906 032 CG (Volkswagen Polo 6N2 1.4 60HP 2001</w:t>
      </w:r>
    </w:p>
    <w:p w14:paraId="707F0761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0 261 207 113 / 06A 906 032 EM (Volkswagen New Beetle 1.8 Turbo 150HP 2001</w:t>
      </w:r>
    </w:p>
    <w:p w14:paraId="28B9AC91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0 261 207 030 / 8N0 906 018 AE (Audi TT 1.8 Turbo 224HP 2004</w:t>
      </w:r>
    </w:p>
    <w:p w14:paraId="13082448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0 261 207 027 / 8N0 906 018 AB (Audi TT 1.8 Turbo 180HP 2001</w:t>
      </w:r>
    </w:p>
    <w:p w14:paraId="086C8D9F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0 261 207 014 / 3B0 907 551 BL (Volkswagen Passat B5 FL 2.8 193HP 2003</w:t>
      </w:r>
    </w:p>
    <w:p w14:paraId="33C5CD5D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0 261 207 001 / 8D0 907 551 K (Audi RS4 B5 2.7 381HP 2001</w:t>
      </w:r>
    </w:p>
    <w:p w14:paraId="168B9FCE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0 261 206 892 / 06A 906 032 BJ (Audi A3 8L 1.8 Turbo 180HP 2001</w:t>
      </w:r>
    </w:p>
    <w:p w14:paraId="0776EFAE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0 261 206 870 / 8E0 909 518 A (Audi A4 B6 1.8 Turbo 163HP 2003</w:t>
      </w:r>
    </w:p>
    <w:p w14:paraId="3E46C114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0 261 206 869 / 8E0 909 518 (Audi A4 B6 1.8 Turbo 150HP 2001</w:t>
      </w:r>
    </w:p>
    <w:p w14:paraId="0DAA5810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0 261 206 852 / 036 906 032 C (Volkswagen New Beetle 1.4 75HP 2001-2005</w:t>
      </w:r>
    </w:p>
    <w:p w14:paraId="39B5B3CE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0 261 206 836 / 6K0 906 032 Q (Seat Cordoba 6K 1.4 75HP 2000</w:t>
      </w:r>
    </w:p>
    <w:p w14:paraId="14D15FE4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0 261 206 825 / 030 906 032 BB (Audi TT 8N 1.8 Turbo 224HP 2000</w:t>
      </w:r>
    </w:p>
    <w:p w14:paraId="4D25A9AA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0 261 206 797 / 8L0 906 018 M (Audi TT 8N 1.8 Turbo 224HP 1999</w:t>
      </w:r>
    </w:p>
    <w:p w14:paraId="6E19EDB4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0 261 206 796 / 8L0 906 018 N (Audi S3 8L 1.8 Turbo 210HP 2000</w:t>
      </w:r>
    </w:p>
    <w:p w14:paraId="572326FD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0 261 206 795 / 8N0 906 018 H (Audi TT 8N 1.8 Turbo 224HP 2004</w:t>
      </w:r>
    </w:p>
    <w:p w14:paraId="23B7B777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0 261 206 751 / 030 906 032 AP (Volkswagen Polo 6N2 1.0 50HP 2000</w:t>
      </w:r>
    </w:p>
    <w:p w14:paraId="1E79E02C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0 261 206 599 / 06A 906 032 AH (Seat Alhambra 1.8 Turbo 150HP 2005</w:t>
      </w:r>
    </w:p>
    <w:p w14:paraId="2A1C9F02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0 261 206 545 / 06A 906 032 T (Seat Leon 1.8 Turbo 180HP 2004</w:t>
      </w:r>
    </w:p>
    <w:p w14:paraId="08156590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0 261 206 449 / 4B0 906 018 AA (Audi A6 C5 1.8 Turbo 150HP 1999</w:t>
      </w:r>
    </w:p>
    <w:p w14:paraId="27553881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0 261 206 439 / 8N0 906 018 Q (Audi TT 1.8 Turbo 180HP 2001</w:t>
      </w:r>
    </w:p>
    <w:p w14:paraId="5EA9EEC6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0 261 206 436 / 06A 906 032 AR (Volkswagen Golf IV 1.8 Turbo 150HP 2002</w:t>
      </w:r>
    </w:p>
    <w:p w14:paraId="001C34E1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0 261 206 435 / 06A 906 032 AS (Audi A3 8L 1.8 Turbo 150HP 2002</w:t>
      </w:r>
    </w:p>
    <w:p w14:paraId="7C260173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0 261 206 397 / 3B0 907 552 L (Audi A6 C5 2.4 165HP 2000</w:t>
      </w:r>
    </w:p>
    <w:p w14:paraId="7D97F3F0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0 261 206 387 / 3B0 907 551 Q (Audi A4 B5 2.8 193HP 2000</w:t>
      </w:r>
    </w:p>
    <w:p w14:paraId="1A97BDD5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0 261 206 372 / 4D0 907 558 (Audi S6 C5 4.2 V8 340HP 1999</w:t>
      </w:r>
    </w:p>
    <w:p w14:paraId="2B7DF1F1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0 261 206 318 / 8D0 906 018 Q (Audi A4 B5 1.8 125HP 2001</w:t>
      </w:r>
    </w:p>
    <w:p w14:paraId="476E02A9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0 261 206 317 / 8D0 906 018 R (Volkswagen Passat B5 1.8 125HP 1999</w:t>
      </w:r>
    </w:p>
    <w:p w14:paraId="4D4EA020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0 261 206 239 / 022 906 032 B (Volkswagen Golf IV 2.8 204HP 2000</w:t>
      </w:r>
    </w:p>
    <w:p w14:paraId="0A5390D7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0 261 206 124 / 3B0 907 551 E (Audi A8 D2 2.8 193HP 2000</w:t>
      </w:r>
    </w:p>
    <w:p w14:paraId="7DCB60E0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0 261 206 123 / 3B0 907 551 T (Audi A8 D2 2.8 193HP 1999</w:t>
      </w:r>
    </w:p>
    <w:p w14:paraId="66ED9859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0 261 206 122 / 3B0 907 552 J (Audi A6 C5 2.4 163HP 1999</w:t>
      </w:r>
    </w:p>
    <w:p w14:paraId="186823B5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0 261 206 108 / 8D0 907 551 C (Audi S4 2.7 BiTurbo 265HP 1999</w:t>
      </w:r>
    </w:p>
    <w:p w14:paraId="418DE4F8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0 261 206 031 / 6K0 906 032 C (Seat Ibiza 6K 1.4 60HP 2001</w:t>
      </w:r>
    </w:p>
    <w:p w14:paraId="24B4CAE6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0 261 206 015 / 4D0 907 558 H (Audi S8 D2 4.2 V8 340HP 1999</w:t>
      </w:r>
    </w:p>
    <w:p w14:paraId="5627DC05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0 261 204 898 / 8N0 906 018 A (Audi TT 1.8 Turbo 180HP 2000</w:t>
      </w:r>
    </w:p>
    <w:p w14:paraId="4B423A31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0 261 204 897 / 4B0 906 018 K (Audi A4 B5 1.8 Turbo 150HP 2001</w:t>
      </w:r>
    </w:p>
    <w:p w14:paraId="15E9BE7B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0 261 204 873 / 8D0 906 018 D (Audi A4 B5 1.8 125HP 1999</w:t>
      </w:r>
    </w:p>
    <w:p w14:paraId="27EA7CB0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0 261 204 778 / 8D0 907 558 D (Audi A4 B5 1.8 Turbo 180HP 1998</w:t>
      </w:r>
    </w:p>
    <w:p w14:paraId="06FD6458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0 261 201 144 / 036 906 032 BA (Volkswagen Golf IV 1.4 75HP 2002</w:t>
      </w:r>
    </w:p>
    <w:p w14:paraId="6356CB41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hanging="360"/>
        <w:jc w:val="left"/>
        <w:rPr>
          <w:rFonts w:hint="eastAsia"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0 261 201 126 / 036 906 032 BD (Volkswagen Caddy 9KV 1.4 60HP 2004</w:t>
      </w:r>
    </w:p>
    <w:p w14:paraId="69326AE4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典雅体简">
    <w:altName w:val="宋体"/>
    <w:panose1 w:val="00020600040101010101"/>
    <w:charset w:val="86"/>
    <w:family w:val="roman"/>
    <w:pitch w:val="default"/>
    <w:sig w:usb0="00000000" w:usb1="00000000" w:usb2="00000016" w:usb3="00000000" w:csb0="00040000" w:csb1="00000000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润圆-65简">
    <w:altName w:val="宋体"/>
    <w:panose1 w:val="00020600040101010101"/>
    <w:charset w:val="86"/>
    <w:family w:val="roman"/>
    <w:pitch w:val="default"/>
    <w:sig w:usb0="00000000" w:usb1="00000000" w:usb2="00000016" w:usb3="00000000" w:csb0="0004009F" w:csb1="DFD7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汉仪雅酷黑-95J">
    <w:panose1 w:val="00020600040101010101"/>
    <w:charset w:val="86"/>
    <w:family w:val="auto"/>
    <w:pitch w:val="default"/>
    <w:sig w:usb0="A00002FF" w:usb1="0AC17CFA" w:usb2="00000016" w:usb3="00000000" w:csb0="2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  <w:ind w:firstLine="440"/>
      </w:pPr>
      <w:r>
        <w:separator/>
      </w:r>
    </w:p>
  </w:footnote>
  <w:footnote w:type="continuationSeparator" w:id="1">
    <w:p>
      <w:pPr>
        <w:spacing w:before="0" w:after="0" w:line="288" w:lineRule="auto"/>
        <w:ind w:firstLine="4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048D59"/>
    <w:multiLevelType w:val="singleLevel"/>
    <w:tmpl w:val="92048D59"/>
    <w:lvl w:ilvl="0" w:tentative="0">
      <w:start w:val="1"/>
      <w:numFmt w:val="bullet"/>
      <w:pStyle w:val="33"/>
      <w:lvlText w:val="±"/>
      <w:lvlJc w:val="left"/>
      <w:pPr>
        <w:ind w:left="420" w:hanging="420"/>
      </w:pPr>
      <w:rPr>
        <w:rFonts w:hint="default" w:ascii="Wingdings 2" w:hAnsi="Wingdings 2" w:cs="Wingdings 2"/>
      </w:rPr>
    </w:lvl>
  </w:abstractNum>
  <w:abstractNum w:abstractNumId="1">
    <w:nsid w:val="A3B4AB3D"/>
    <w:multiLevelType w:val="multilevel"/>
    <w:tmpl w:val="A3B4AB3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BD6B1B2F"/>
    <w:multiLevelType w:val="singleLevel"/>
    <w:tmpl w:val="BD6B1B2F"/>
    <w:lvl w:ilvl="0" w:tentative="0">
      <w:start w:val="1"/>
      <w:numFmt w:val="bullet"/>
      <w:pStyle w:val="40"/>
      <w:lvlText w:val="²"/>
      <w:lvlJc w:val="left"/>
      <w:pPr>
        <w:ind w:left="420" w:hanging="420"/>
      </w:pPr>
      <w:rPr>
        <w:rFonts w:hint="default" w:ascii="Wingdings 2" w:hAnsi="Wingdings 2" w:cs="Wingdings 2"/>
      </w:rPr>
    </w:lvl>
  </w:abstractNum>
  <w:abstractNum w:abstractNumId="3">
    <w:nsid w:val="BFDE91FA"/>
    <w:multiLevelType w:val="singleLevel"/>
    <w:tmpl w:val="BFDE91FA"/>
    <w:lvl w:ilvl="0" w:tentative="0">
      <w:start w:val="1"/>
      <w:numFmt w:val="bullet"/>
      <w:pStyle w:val="48"/>
      <w:lvlText w:val="¯"/>
      <w:lvlJc w:val="left"/>
      <w:pPr>
        <w:ind w:left="2180" w:hanging="420"/>
      </w:pPr>
      <w:rPr>
        <w:rFonts w:hint="default" w:ascii="Wingdings 2" w:hAnsi="Wingdings 2" w:cs="Wingdings 2"/>
      </w:rPr>
    </w:lvl>
  </w:abstractNum>
  <w:abstractNum w:abstractNumId="4">
    <w:nsid w:val="C0F2DC2F"/>
    <w:multiLevelType w:val="multilevel"/>
    <w:tmpl w:val="C0F2DC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CD38839F"/>
    <w:multiLevelType w:val="singleLevel"/>
    <w:tmpl w:val="CD38839F"/>
    <w:lvl w:ilvl="0" w:tentative="0">
      <w:start w:val="1"/>
      <w:numFmt w:val="bullet"/>
      <w:pStyle w:val="24"/>
      <w:lvlText w:val="³"/>
      <w:lvlJc w:val="left"/>
      <w:pPr>
        <w:ind w:left="420" w:hanging="420"/>
      </w:pPr>
      <w:rPr>
        <w:rFonts w:hint="default" w:ascii="Wingdings 2" w:hAnsi="Wingdings 2" w:cs="Wingdings 2"/>
        <w:sz w:val="24"/>
        <w:szCs w:val="24"/>
      </w:rPr>
    </w:lvl>
  </w:abstractNum>
  <w:abstractNum w:abstractNumId="6">
    <w:nsid w:val="FFFFFF7C"/>
    <w:multiLevelType w:val="singleLevel"/>
    <w:tmpl w:val="FFFFFF7C"/>
    <w:lvl w:ilvl="0" w:tentative="0">
      <w:start w:val="1"/>
      <w:numFmt w:val="decimal"/>
      <w:pStyle w:val="66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7">
    <w:nsid w:val="FFFFFF7D"/>
    <w:multiLevelType w:val="singleLevel"/>
    <w:tmpl w:val="FFFFFF7D"/>
    <w:lvl w:ilvl="0" w:tentative="0">
      <w:start w:val="1"/>
      <w:numFmt w:val="decimal"/>
      <w:pStyle w:val="49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8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9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10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1">
    <w:nsid w:val="2E0B5BF0"/>
    <w:multiLevelType w:val="multilevel"/>
    <w:tmpl w:val="2E0B5B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328D42EB"/>
    <w:multiLevelType w:val="multilevel"/>
    <w:tmpl w:val="328D42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53DC1670"/>
    <w:multiLevelType w:val="singleLevel"/>
    <w:tmpl w:val="53DC1670"/>
    <w:lvl w:ilvl="0" w:tentative="0">
      <w:start w:val="1"/>
      <w:numFmt w:val="bullet"/>
      <w:pStyle w:val="17"/>
      <w:lvlText w:val="°"/>
      <w:lvlJc w:val="left"/>
      <w:pPr>
        <w:ind w:left="1740" w:hanging="420"/>
      </w:pPr>
      <w:rPr>
        <w:rFonts w:hint="default" w:ascii="Wingdings 2" w:hAnsi="Wingdings 2" w:cs="Wingdings 2"/>
      </w:rPr>
    </w:lvl>
  </w:abstractNum>
  <w:abstractNum w:abstractNumId="14">
    <w:nsid w:val="57823601"/>
    <w:multiLevelType w:val="multilevel"/>
    <w:tmpl w:val="57823601"/>
    <w:lvl w:ilvl="0" w:tentative="0">
      <w:start w:val="1"/>
      <w:numFmt w:val="bullet"/>
      <w:lvlText w:val=""/>
      <w:lvlJc w:val="left"/>
      <w:pPr>
        <w:ind w:left="567" w:hanging="567"/>
      </w:pPr>
      <w:rPr>
        <w:rFonts w:hint="default" w:ascii="Wingdings" w:hAnsi="Wingdings" w:cs="Wingdings"/>
      </w:rPr>
    </w:lvl>
    <w:lvl w:ilvl="1" w:tentative="0">
      <w:start w:val="1"/>
      <w:numFmt w:val="bullet"/>
      <w:pStyle w:val="4"/>
      <w:lvlText w:val=""/>
      <w:lvlJc w:val="left"/>
      <w:pPr>
        <w:tabs>
          <w:tab w:val="left" w:pos="0"/>
        </w:tabs>
        <w:ind w:left="0" w:firstLine="0"/>
      </w:pPr>
      <w:rPr>
        <w:rFonts w:hint="default" w:ascii="Wingdings" w:hAnsi="Wingdings" w:eastAsia="MiSans" w:cs="Wingdings"/>
      </w:rPr>
    </w:lvl>
    <w:lvl w:ilvl="2" w:tentative="0">
      <w:start w:val="1"/>
      <w:numFmt w:val="bullet"/>
      <w:lvlText w:val=""/>
      <w:lvlJc w:val="left"/>
      <w:pPr>
        <w:tabs>
          <w:tab w:val="left" w:pos="0"/>
        </w:tabs>
        <w:ind w:left="0" w:firstLine="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5">
    <w:nsid w:val="62EFB12F"/>
    <w:multiLevelType w:val="multilevel"/>
    <w:tmpl w:val="62EFB1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6892E095"/>
    <w:multiLevelType w:val="multilevel"/>
    <w:tmpl w:val="6892E0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76F8B844"/>
    <w:multiLevelType w:val="multilevel"/>
    <w:tmpl w:val="76F8B844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tabs>
          <w:tab w:val="left" w:pos="567"/>
        </w:tabs>
        <w:ind w:left="567" w:hanging="567"/>
      </w:pPr>
      <w:rPr>
        <w:rFonts w:hint="default" w:ascii="Wingdings" w:hAnsi="Wingdings" w:cs="Wingdings"/>
      </w:rPr>
    </w:lvl>
    <w:lvl w:ilvl="2" w:tentative="0">
      <w:start w:val="1"/>
      <w:numFmt w:val="bullet"/>
      <w:pStyle w:val="5"/>
      <w:lvlText w:val=""/>
      <w:lvlJc w:val="left"/>
      <w:pPr>
        <w:tabs>
          <w:tab w:val="left" w:pos="0"/>
        </w:tabs>
        <w:ind w:left="0" w:firstLine="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13"/>
  </w:num>
  <w:num w:numId="5">
    <w:abstractNumId w:val="10"/>
  </w:num>
  <w:num w:numId="6">
    <w:abstractNumId w:val="5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  <w:num w:numId="15">
    <w:abstractNumId w:val="1"/>
  </w:num>
  <w:num w:numId="16">
    <w:abstractNumId w:val="11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M2FlODdmNzM5OTc3MTA5YzAyN2ZjZGFlMWFiMGIifQ=="/>
  </w:docVars>
  <w:rsids>
    <w:rsidRoot w:val="398B1D70"/>
    <w:rsid w:val="253C76A7"/>
    <w:rsid w:val="398B1D70"/>
    <w:rsid w:val="4A183345"/>
    <w:rsid w:val="507D39BF"/>
    <w:rsid w:val="7EFD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1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20" w:beforeLines="20" w:line="288" w:lineRule="auto"/>
      <w:ind w:firstLine="440" w:firstLineChars="200"/>
      <w:jc w:val="both"/>
    </w:pPr>
    <w:rPr>
      <w:rFonts w:ascii="汉仪典雅体简" w:hAnsi="汉仪典雅体简" w:eastAsia="汉仪典雅体简" w:cstheme="minorBidi"/>
      <w:kern w:val="2"/>
      <w:sz w:val="22"/>
      <w:szCs w:val="22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pBdr>
        <w:top w:val="none" w:color="auto" w:sz="0" w:space="1"/>
        <w:left w:val="single" w:color="ED7721" w:sz="48" w:space="0"/>
        <w:bottom w:val="none" w:color="79B6F5" w:sz="0" w:space="1"/>
        <w:right w:val="none" w:color="auto" w:sz="0" w:space="4"/>
      </w:pBdr>
      <w:shd w:val="clear" w:color="A9BFF7" w:fill="FDE7D8"/>
      <w:adjustRightInd w:val="0"/>
      <w:snapToGrid w:val="0"/>
      <w:spacing w:before="100" w:beforeLines="100"/>
      <w:ind w:firstLine="454"/>
      <w:outlineLvl w:val="0"/>
    </w:pPr>
    <w:rPr>
      <w:rFonts w:ascii="汉仪正圆 55简" w:hAnsi="汉仪正圆 55简" w:eastAsia="汉仪正圆 55简" w:cstheme="minorBidi"/>
      <w:b/>
      <w:color w:val="EC6D18"/>
      <w:kern w:val="44"/>
      <w:sz w:val="36"/>
      <w:szCs w:val="36"/>
      <w:lang w:val="en-US" w:eastAsia="zh-CN" w:bidi="ar-SA"/>
    </w:rPr>
  </w:style>
  <w:style w:type="paragraph" w:styleId="4">
    <w:name w:val="heading 2"/>
    <w:next w:val="1"/>
    <w:unhideWhenUsed/>
    <w:qFormat/>
    <w:uiPriority w:val="9"/>
    <w:pPr>
      <w:numPr>
        <w:ilvl w:val="1"/>
        <w:numId w:val="1"/>
      </w:numPr>
      <w:adjustRightInd w:val="0"/>
      <w:snapToGrid w:val="0"/>
      <w:spacing w:before="50" w:beforeLines="50" w:line="264" w:lineRule="auto"/>
      <w:ind w:left="454" w:hanging="454"/>
      <w:outlineLvl w:val="1"/>
    </w:pPr>
    <w:rPr>
      <w:rFonts w:ascii="汉仪正圆 55简" w:hAnsi="汉仪正圆 55简" w:eastAsia="汉仪正圆 55简" w:cstheme="minorBidi"/>
      <w:b/>
      <w:bCs/>
      <w:color w:val="EC6D18"/>
      <w:kern w:val="2"/>
      <w:sz w:val="36"/>
      <w:szCs w:val="36"/>
      <w:lang w:val="en-US" w:eastAsia="zh-CN" w:bidi="ar-SA"/>
    </w:rPr>
  </w:style>
  <w:style w:type="paragraph" w:styleId="5">
    <w:name w:val="heading 3"/>
    <w:next w:val="1"/>
    <w:unhideWhenUsed/>
    <w:qFormat/>
    <w:uiPriority w:val="9"/>
    <w:pPr>
      <w:numPr>
        <w:ilvl w:val="2"/>
        <w:numId w:val="2"/>
      </w:numPr>
      <w:tabs>
        <w:tab w:val="clear" w:pos="0"/>
      </w:tabs>
      <w:adjustRightInd w:val="0"/>
      <w:snapToGrid w:val="0"/>
      <w:spacing w:before="50" w:beforeLines="50" w:line="264" w:lineRule="auto"/>
      <w:ind w:left="454" w:hanging="454"/>
      <w:outlineLvl w:val="2"/>
    </w:pPr>
    <w:rPr>
      <w:rFonts w:ascii="汉仪正圆 55简" w:hAnsi="汉仪正圆 55简" w:eastAsia="汉仪正圆 55简" w:cstheme="minorBidi"/>
      <w:b/>
      <w:bCs/>
      <w:color w:val="333333"/>
      <w:kern w:val="2"/>
      <w:sz w:val="32"/>
      <w:szCs w:val="32"/>
      <w:lang w:val="en-US" w:eastAsia="zh-CN" w:bidi="ar-SA"/>
    </w:rPr>
  </w:style>
  <w:style w:type="paragraph" w:styleId="6">
    <w:name w:val="heading 4"/>
    <w:next w:val="1"/>
    <w:unhideWhenUsed/>
    <w:qFormat/>
    <w:uiPriority w:val="9"/>
    <w:pPr>
      <w:adjustRightInd w:val="0"/>
      <w:snapToGrid w:val="0"/>
      <w:spacing w:before="50" w:beforeLines="50" w:line="264" w:lineRule="auto"/>
      <w:ind w:left="454"/>
      <w:outlineLvl w:val="3"/>
    </w:pPr>
    <w:rPr>
      <w:rFonts w:ascii="汉仪正圆 55简" w:hAnsi="汉仪正圆 55简" w:eastAsia="汉仪正圆 55简" w:cstheme="minorBidi"/>
      <w:b/>
      <w:bCs/>
      <w:color w:val="333333"/>
      <w:sz w:val="28"/>
      <w:szCs w:val="28"/>
      <w:lang w:val="en-US" w:eastAsia="zh-CN" w:bidi="ar-SA"/>
    </w:rPr>
  </w:style>
  <w:style w:type="paragraph" w:styleId="7">
    <w:name w:val="heading 5"/>
    <w:next w:val="1"/>
    <w:unhideWhenUsed/>
    <w:qFormat/>
    <w:uiPriority w:val="9"/>
    <w:pPr>
      <w:adjustRightInd w:val="0"/>
      <w:snapToGrid w:val="0"/>
      <w:spacing w:before="50" w:beforeLines="50" w:line="264" w:lineRule="auto"/>
      <w:ind w:left="442" w:hanging="442"/>
      <w:outlineLvl w:val="4"/>
    </w:pPr>
    <w:rPr>
      <w:rFonts w:ascii="汉仪正圆 55简" w:hAnsi="汉仪正圆 55简" w:eastAsia="汉仪正圆 55简" w:cstheme="minorBidi"/>
      <w:b/>
      <w:bCs/>
      <w:color w:val="333333"/>
      <w:sz w:val="24"/>
      <w:szCs w:val="24"/>
      <w:lang w:val="en-US" w:eastAsia="zh-CN" w:bidi="ar-SA"/>
    </w:rPr>
  </w:style>
  <w:style w:type="paragraph" w:styleId="8">
    <w:name w:val="heading 6"/>
    <w:next w:val="1"/>
    <w:unhideWhenUsed/>
    <w:qFormat/>
    <w:uiPriority w:val="0"/>
    <w:pPr>
      <w:adjustRightInd w:val="0"/>
      <w:snapToGrid w:val="0"/>
      <w:spacing w:before="50" w:beforeLines="50" w:line="264" w:lineRule="auto"/>
      <w:ind w:left="442" w:hanging="442"/>
      <w:outlineLvl w:val="5"/>
    </w:pPr>
    <w:rPr>
      <w:rFonts w:ascii="汉仪正圆 55简" w:hAnsi="汉仪正圆 55简" w:eastAsia="汉仪正圆 55简" w:cstheme="minorBidi"/>
      <w:b/>
      <w:bCs/>
      <w:color w:val="333333"/>
      <w:sz w:val="24"/>
      <w:szCs w:val="24"/>
      <w:lang w:val="en-US" w:eastAsia="zh-CN" w:bidi="ar-SA"/>
    </w:rPr>
  </w:style>
  <w:style w:type="paragraph" w:styleId="9">
    <w:name w:val="heading 7"/>
    <w:next w:val="1"/>
    <w:unhideWhenUsed/>
    <w:qFormat/>
    <w:uiPriority w:val="0"/>
    <w:pPr>
      <w:tabs>
        <w:tab w:val="left" w:pos="4800"/>
      </w:tabs>
      <w:adjustRightInd w:val="0"/>
      <w:snapToGrid w:val="0"/>
      <w:spacing w:before="50" w:beforeLines="50" w:line="264" w:lineRule="auto"/>
      <w:ind w:left="442" w:hanging="442"/>
      <w:outlineLvl w:val="6"/>
    </w:pPr>
    <w:rPr>
      <w:rFonts w:ascii="汉仪正圆 55简" w:hAnsi="汉仪正圆 55简" w:eastAsia="汉仪正圆 55简" w:cstheme="minorBidi"/>
      <w:b/>
      <w:bCs/>
      <w:color w:val="333333"/>
      <w:sz w:val="24"/>
      <w:szCs w:val="24"/>
      <w:lang w:val="en-US" w:eastAsia="zh-CN" w:bidi="ar-SA"/>
    </w:rPr>
  </w:style>
  <w:style w:type="paragraph" w:styleId="10">
    <w:name w:val="heading 8"/>
    <w:next w:val="1"/>
    <w:unhideWhenUsed/>
    <w:qFormat/>
    <w:uiPriority w:val="0"/>
    <w:pPr>
      <w:adjustRightInd w:val="0"/>
      <w:snapToGrid w:val="0"/>
      <w:spacing w:before="50" w:beforeLines="50" w:line="264" w:lineRule="auto"/>
      <w:ind w:left="442" w:hanging="442"/>
      <w:outlineLvl w:val="7"/>
    </w:pPr>
    <w:rPr>
      <w:rFonts w:ascii="汉仪正圆 55简" w:hAnsi="汉仪正圆 55简" w:eastAsia="汉仪正圆 55简" w:cstheme="majorBidi"/>
      <w:b/>
      <w:bCs/>
      <w:color w:val="333333"/>
      <w:sz w:val="24"/>
      <w:szCs w:val="24"/>
      <w:lang w:val="en-US" w:eastAsia="zh-CN" w:bidi="ar-SA"/>
    </w:rPr>
  </w:style>
  <w:style w:type="paragraph" w:styleId="11">
    <w:name w:val="heading 9"/>
    <w:next w:val="1"/>
    <w:unhideWhenUsed/>
    <w:qFormat/>
    <w:uiPriority w:val="0"/>
    <w:pPr>
      <w:adjustRightInd w:val="0"/>
      <w:snapToGrid w:val="0"/>
      <w:spacing w:before="50" w:beforeLines="50" w:line="264" w:lineRule="auto"/>
      <w:ind w:left="442" w:hanging="442"/>
      <w:outlineLvl w:val="8"/>
    </w:pPr>
    <w:rPr>
      <w:rFonts w:ascii="汉仪正圆 55简" w:hAnsi="汉仪正圆 55简" w:eastAsia="汉仪正圆 55简" w:cstheme="majorBidi"/>
      <w:b/>
      <w:bCs/>
      <w:color w:val="333333"/>
      <w:sz w:val="24"/>
      <w:szCs w:val="24"/>
      <w:lang w:val="en-US" w:eastAsia="zh-CN" w:bidi="ar-SA"/>
    </w:rPr>
  </w:style>
  <w:style w:type="character" w:default="1" w:styleId="89">
    <w:name w:val="Default Paragraph Font"/>
    <w:semiHidden/>
    <w:unhideWhenUsed/>
    <w:qFormat/>
    <w:uiPriority w:val="1"/>
  </w:style>
  <w:style w:type="table" w:default="1" w:styleId="8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22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spacing w:before="20" w:beforeLines="20"/>
      <w:ind w:firstLine="440" w:firstLineChars="200"/>
    </w:pPr>
    <w:rPr>
      <w:rFonts w:ascii="Courier New" w:hAnsi="Courier New" w:eastAsia="宋体" w:cs="Courier New"/>
      <w:kern w:val="2"/>
      <w:sz w:val="24"/>
      <w:szCs w:val="24"/>
    </w:rPr>
  </w:style>
  <w:style w:type="paragraph" w:styleId="12">
    <w:name w:val="List 3"/>
    <w:basedOn w:val="1"/>
    <w:qFormat/>
    <w:uiPriority w:val="0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3"/>
      </w:numPr>
      <w:contextualSpacing/>
    </w:pPr>
  </w:style>
  <w:style w:type="paragraph" w:styleId="15">
    <w:name w:val="table of authorities"/>
    <w:basedOn w:val="1"/>
    <w:next w:val="1"/>
    <w:qFormat/>
    <w:uiPriority w:val="0"/>
    <w:pPr>
      <w:ind w:left="420" w:leftChars="200" w:firstLine="0"/>
    </w:pPr>
  </w:style>
  <w:style w:type="paragraph" w:styleId="16">
    <w:name w:val="Note Heading"/>
    <w:basedOn w:val="1"/>
    <w:next w:val="1"/>
    <w:link w:val="143"/>
    <w:qFormat/>
    <w:uiPriority w:val="0"/>
    <w:pPr>
      <w:jc w:val="center"/>
    </w:pPr>
    <w:rPr>
      <w:rFonts w:ascii="汉仪典雅体简" w:hAnsi="汉仪典雅体简" w:eastAsia="汉仪典雅体简"/>
      <w:kern w:val="2"/>
      <w:sz w:val="22"/>
      <w:szCs w:val="22"/>
    </w:rPr>
  </w:style>
  <w:style w:type="paragraph" w:styleId="17">
    <w:name w:val="List Bullet 4"/>
    <w:basedOn w:val="1"/>
    <w:link w:val="114"/>
    <w:qFormat/>
    <w:uiPriority w:val="0"/>
    <w:pPr>
      <w:numPr>
        <w:ilvl w:val="0"/>
        <w:numId w:val="4"/>
      </w:numPr>
      <w:ind w:left="2098" w:firstLine="0" w:firstLineChars="0"/>
    </w:pPr>
  </w:style>
  <w:style w:type="paragraph" w:styleId="18">
    <w:name w:val="index 8"/>
    <w:basedOn w:val="1"/>
    <w:next w:val="1"/>
    <w:qFormat/>
    <w:uiPriority w:val="0"/>
    <w:pPr>
      <w:ind w:left="1400" w:leftChars="1400" w:firstLine="0"/>
    </w:pPr>
  </w:style>
  <w:style w:type="paragraph" w:styleId="19">
    <w:name w:val="E-mail Signature"/>
    <w:basedOn w:val="1"/>
    <w:link w:val="121"/>
    <w:qFormat/>
    <w:uiPriority w:val="0"/>
    <w:rPr>
      <w:rFonts w:ascii="汉仪典雅体简" w:hAnsi="汉仪典雅体简" w:eastAsia="汉仪典雅体简"/>
      <w:kern w:val="2"/>
      <w:sz w:val="22"/>
      <w:szCs w:val="22"/>
    </w:rPr>
  </w:style>
  <w:style w:type="paragraph" w:styleId="20">
    <w:name w:val="List Number"/>
    <w:basedOn w:val="1"/>
    <w:qFormat/>
    <w:uiPriority w:val="0"/>
    <w:pPr>
      <w:numPr>
        <w:ilvl w:val="0"/>
        <w:numId w:val="5"/>
      </w:numPr>
      <w:contextualSpacing/>
    </w:pPr>
  </w:style>
  <w:style w:type="paragraph" w:styleId="21">
    <w:name w:val="Normal Indent"/>
    <w:basedOn w:val="1"/>
    <w:qFormat/>
    <w:uiPriority w:val="0"/>
    <w:pPr>
      <w:ind w:firstLine="420"/>
    </w:pPr>
  </w:style>
  <w:style w:type="paragraph" w:styleId="22">
    <w:name w:val="caption"/>
    <w:basedOn w:val="1"/>
    <w:next w:val="1"/>
    <w:unhideWhenUsed/>
    <w:qFormat/>
    <w:uiPriority w:val="0"/>
    <w:pPr>
      <w:ind w:firstLine="0" w:firstLineChars="0"/>
    </w:pPr>
    <w:rPr>
      <w:sz w:val="20"/>
      <w:szCs w:val="20"/>
    </w:rPr>
  </w:style>
  <w:style w:type="paragraph" w:styleId="23">
    <w:name w:val="index 5"/>
    <w:basedOn w:val="1"/>
    <w:next w:val="1"/>
    <w:qFormat/>
    <w:uiPriority w:val="0"/>
    <w:pPr>
      <w:ind w:left="800" w:leftChars="800" w:firstLine="0"/>
    </w:pPr>
  </w:style>
  <w:style w:type="paragraph" w:styleId="24">
    <w:name w:val="List Bullet"/>
    <w:basedOn w:val="1"/>
    <w:link w:val="112"/>
    <w:qFormat/>
    <w:uiPriority w:val="0"/>
    <w:pPr>
      <w:numPr>
        <w:ilvl w:val="0"/>
        <w:numId w:val="6"/>
      </w:numPr>
      <w:ind w:left="454" w:hanging="454"/>
    </w:pPr>
  </w:style>
  <w:style w:type="paragraph" w:styleId="25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100" w:leftChars="1400"/>
    </w:pPr>
    <w:rPr>
      <w:rFonts w:asciiTheme="majorHAnsi" w:hAnsiTheme="majorHAnsi" w:eastAsiaTheme="majorEastAsia" w:cstheme="majorBidi"/>
      <w:sz w:val="24"/>
      <w:szCs w:val="24"/>
    </w:rPr>
  </w:style>
  <w:style w:type="paragraph" w:styleId="26">
    <w:name w:val="Document Map"/>
    <w:basedOn w:val="1"/>
    <w:link w:val="130"/>
    <w:qFormat/>
    <w:uiPriority w:val="0"/>
    <w:rPr>
      <w:rFonts w:ascii="Microsoft YaHei UI" w:hAnsi="汉仪典雅体简" w:eastAsia="Microsoft YaHei UI"/>
      <w:kern w:val="2"/>
      <w:sz w:val="18"/>
      <w:szCs w:val="18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asciiTheme="majorHAnsi" w:hAnsiTheme="majorHAnsi" w:eastAsiaTheme="majorEastAsia" w:cstheme="majorBidi"/>
      <w:sz w:val="24"/>
      <w:szCs w:val="24"/>
    </w:rPr>
  </w:style>
  <w:style w:type="paragraph" w:styleId="28">
    <w:name w:val="annotation text"/>
    <w:basedOn w:val="1"/>
    <w:qFormat/>
    <w:uiPriority w:val="0"/>
    <w:pPr>
      <w:ind w:firstLine="0" w:firstLineChars="0"/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 w:firstLine="0"/>
    </w:pPr>
  </w:style>
  <w:style w:type="paragraph" w:styleId="30">
    <w:name w:val="Salutation"/>
    <w:basedOn w:val="1"/>
    <w:next w:val="1"/>
    <w:link w:val="119"/>
    <w:qFormat/>
    <w:uiPriority w:val="0"/>
    <w:rPr>
      <w:rFonts w:ascii="汉仪典雅体简" w:hAnsi="汉仪典雅体简" w:eastAsia="汉仪典雅体简"/>
      <w:kern w:val="2"/>
      <w:sz w:val="22"/>
      <w:szCs w:val="22"/>
    </w:rPr>
  </w:style>
  <w:style w:type="paragraph" w:styleId="31">
    <w:name w:val="Body Text 3"/>
    <w:basedOn w:val="1"/>
    <w:link w:val="136"/>
    <w:qFormat/>
    <w:uiPriority w:val="0"/>
    <w:pPr>
      <w:spacing w:after="120"/>
    </w:pPr>
    <w:rPr>
      <w:rFonts w:ascii="汉仪典雅体简" w:hAnsi="汉仪典雅体简" w:eastAsia="汉仪典雅体简"/>
      <w:kern w:val="2"/>
      <w:sz w:val="16"/>
      <w:szCs w:val="16"/>
    </w:rPr>
  </w:style>
  <w:style w:type="paragraph" w:styleId="32">
    <w:name w:val="Closing"/>
    <w:basedOn w:val="1"/>
    <w:link w:val="123"/>
    <w:qFormat/>
    <w:uiPriority w:val="0"/>
    <w:pPr>
      <w:ind w:left="100" w:leftChars="2100"/>
    </w:pPr>
    <w:rPr>
      <w:rFonts w:ascii="汉仪典雅体简" w:hAnsi="汉仪典雅体简" w:eastAsia="汉仪典雅体简"/>
      <w:kern w:val="2"/>
      <w:sz w:val="22"/>
      <w:szCs w:val="22"/>
    </w:rPr>
  </w:style>
  <w:style w:type="paragraph" w:styleId="33">
    <w:name w:val="List Bullet 3"/>
    <w:basedOn w:val="1"/>
    <w:link w:val="113"/>
    <w:qFormat/>
    <w:uiPriority w:val="0"/>
    <w:pPr>
      <w:numPr>
        <w:ilvl w:val="0"/>
        <w:numId w:val="7"/>
      </w:numPr>
      <w:ind w:left="1270" w:firstLine="0"/>
    </w:pPr>
  </w:style>
  <w:style w:type="paragraph" w:styleId="34">
    <w:name w:val="Body Text"/>
    <w:basedOn w:val="1"/>
    <w:link w:val="137"/>
    <w:qFormat/>
    <w:uiPriority w:val="0"/>
    <w:pPr>
      <w:spacing w:after="50" w:afterLines="50"/>
    </w:pPr>
    <w:rPr>
      <w:rFonts w:ascii="汉仪典雅体简" w:hAnsi="汉仪典雅体简" w:eastAsia="汉仪典雅体简"/>
      <w:kern w:val="2"/>
      <w:sz w:val="22"/>
      <w:szCs w:val="22"/>
    </w:rPr>
  </w:style>
  <w:style w:type="paragraph" w:styleId="35">
    <w:name w:val="Body Text Indent"/>
    <w:basedOn w:val="1"/>
    <w:link w:val="139"/>
    <w:qFormat/>
    <w:uiPriority w:val="0"/>
    <w:pPr>
      <w:spacing w:after="120"/>
      <w:ind w:left="420" w:leftChars="200"/>
    </w:pPr>
    <w:rPr>
      <w:rFonts w:ascii="汉仪典雅体简" w:hAnsi="汉仪典雅体简" w:eastAsia="汉仪典雅体简"/>
      <w:kern w:val="2"/>
      <w:sz w:val="22"/>
      <w:szCs w:val="22"/>
    </w:rPr>
  </w:style>
  <w:style w:type="paragraph" w:styleId="36">
    <w:name w:val="List Number 3"/>
    <w:basedOn w:val="1"/>
    <w:qFormat/>
    <w:uiPriority w:val="0"/>
    <w:pPr>
      <w:numPr>
        <w:ilvl w:val="0"/>
        <w:numId w:val="8"/>
      </w:numPr>
      <w:contextualSpacing/>
    </w:pPr>
  </w:style>
  <w:style w:type="paragraph" w:styleId="37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38">
    <w:name w:val="List Continue"/>
    <w:basedOn w:val="1"/>
    <w:qFormat/>
    <w:uiPriority w:val="0"/>
    <w:pPr>
      <w:spacing w:after="120"/>
      <w:ind w:left="420" w:leftChars="200"/>
      <w:contextualSpacing/>
    </w:pPr>
  </w:style>
  <w:style w:type="paragraph" w:styleId="3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9"/>
      </w:numPr>
      <w:ind w:left="839" w:firstLine="0"/>
    </w:pPr>
  </w:style>
  <w:style w:type="paragraph" w:styleId="41">
    <w:name w:val="HTML Address"/>
    <w:basedOn w:val="1"/>
    <w:link w:val="116"/>
    <w:qFormat/>
    <w:uiPriority w:val="0"/>
    <w:rPr>
      <w:rFonts w:ascii="汉仪典雅体简" w:hAnsi="汉仪典雅体简" w:eastAsia="汉仪典雅体简"/>
      <w:i/>
      <w:iCs/>
      <w:kern w:val="2"/>
      <w:sz w:val="22"/>
      <w:szCs w:val="22"/>
    </w:rPr>
  </w:style>
  <w:style w:type="paragraph" w:styleId="42">
    <w:name w:val="index 4"/>
    <w:basedOn w:val="1"/>
    <w:next w:val="1"/>
    <w:qFormat/>
    <w:uiPriority w:val="0"/>
    <w:pPr>
      <w:ind w:left="600" w:leftChars="600" w:firstLine="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45"/>
    <w:next w:val="1"/>
    <w:qFormat/>
    <w:uiPriority w:val="0"/>
    <w:pPr>
      <w:tabs>
        <w:tab w:val="right" w:leader="dot" w:pos="8306"/>
      </w:tabs>
      <w:ind w:left="880" w:leftChars="400"/>
    </w:pPr>
  </w:style>
  <w:style w:type="paragraph" w:styleId="45">
    <w:name w:val="toc 2"/>
    <w:basedOn w:val="46"/>
    <w:next w:val="1"/>
    <w:qFormat/>
    <w:uiPriority w:val="0"/>
    <w:pPr>
      <w:tabs>
        <w:tab w:val="right" w:leader="dot" w:pos="8306"/>
      </w:tabs>
      <w:ind w:left="220" w:leftChars="100" w:firstLine="1441" w:firstLineChars="200"/>
    </w:pPr>
  </w:style>
  <w:style w:type="paragraph" w:styleId="46">
    <w:name w:val="toc 1"/>
    <w:basedOn w:val="1"/>
    <w:next w:val="1"/>
    <w:qFormat/>
    <w:uiPriority w:val="0"/>
    <w:pPr>
      <w:tabs>
        <w:tab w:val="right" w:leader="dot" w:pos="8306"/>
      </w:tabs>
      <w:ind w:firstLine="0" w:firstLineChars="0"/>
    </w:pPr>
    <w:rPr>
      <w:rFonts w:ascii="汉仪正圆 55简" w:hAnsi="汉仪正圆 55简" w:eastAsia="汉仪正圆 55简" w:cs="汉仪正圆 55简"/>
    </w:rPr>
  </w:style>
  <w:style w:type="paragraph" w:styleId="47">
    <w:name w:val="Plain Text"/>
    <w:basedOn w:val="1"/>
    <w:link w:val="120"/>
    <w:qFormat/>
    <w:uiPriority w:val="0"/>
    <w:rPr>
      <w:rFonts w:hAnsi="Courier New" w:cs="Courier New" w:asciiTheme="minorEastAsia"/>
      <w:kern w:val="2"/>
      <w:sz w:val="22"/>
      <w:szCs w:val="22"/>
    </w:rPr>
  </w:style>
  <w:style w:type="paragraph" w:styleId="48">
    <w:name w:val="List Bullet 5"/>
    <w:basedOn w:val="1"/>
    <w:link w:val="115"/>
    <w:qFormat/>
    <w:uiPriority w:val="0"/>
    <w:pPr>
      <w:numPr>
        <w:ilvl w:val="0"/>
        <w:numId w:val="10"/>
      </w:numPr>
      <w:ind w:left="2494" w:firstLine="0" w:firstLineChars="0"/>
    </w:pPr>
  </w:style>
  <w:style w:type="paragraph" w:styleId="49">
    <w:name w:val="List Number 4"/>
    <w:basedOn w:val="1"/>
    <w:qFormat/>
    <w:uiPriority w:val="0"/>
    <w:pPr>
      <w:numPr>
        <w:ilvl w:val="0"/>
        <w:numId w:val="11"/>
      </w:numPr>
      <w:contextualSpacing/>
    </w:pPr>
  </w:style>
  <w:style w:type="paragraph" w:styleId="50">
    <w:name w:val="toc 8"/>
    <w:basedOn w:val="1"/>
    <w:next w:val="1"/>
    <w:qFormat/>
    <w:uiPriority w:val="0"/>
    <w:pPr>
      <w:ind w:left="2940" w:leftChars="1400"/>
    </w:pPr>
  </w:style>
  <w:style w:type="paragraph" w:styleId="51">
    <w:name w:val="index 3"/>
    <w:basedOn w:val="1"/>
    <w:next w:val="1"/>
    <w:qFormat/>
    <w:uiPriority w:val="0"/>
    <w:pPr>
      <w:ind w:left="400" w:leftChars="400" w:firstLine="0"/>
    </w:pPr>
  </w:style>
  <w:style w:type="paragraph" w:styleId="52">
    <w:name w:val="Date"/>
    <w:basedOn w:val="1"/>
    <w:next w:val="1"/>
    <w:link w:val="128"/>
    <w:qFormat/>
    <w:uiPriority w:val="0"/>
    <w:pPr>
      <w:ind w:left="100" w:leftChars="2500"/>
    </w:pPr>
    <w:rPr>
      <w:rFonts w:ascii="汉仪典雅体简" w:hAnsi="汉仪典雅体简" w:eastAsia="汉仪典雅体简"/>
      <w:kern w:val="2"/>
      <w:sz w:val="22"/>
      <w:szCs w:val="22"/>
    </w:rPr>
  </w:style>
  <w:style w:type="paragraph" w:styleId="53">
    <w:name w:val="Body Text Indent 2"/>
    <w:basedOn w:val="1"/>
    <w:link w:val="141"/>
    <w:qFormat/>
    <w:uiPriority w:val="0"/>
    <w:pPr>
      <w:spacing w:after="120" w:line="480" w:lineRule="auto"/>
      <w:ind w:left="420" w:leftChars="200"/>
    </w:pPr>
    <w:rPr>
      <w:rFonts w:ascii="汉仪典雅体简" w:hAnsi="汉仪典雅体简" w:eastAsia="汉仪典雅体简"/>
      <w:kern w:val="2"/>
      <w:sz w:val="22"/>
      <w:szCs w:val="22"/>
    </w:rPr>
  </w:style>
  <w:style w:type="paragraph" w:styleId="54">
    <w:name w:val="endnote text"/>
    <w:basedOn w:val="1"/>
    <w:qFormat/>
    <w:uiPriority w:val="0"/>
    <w:pPr>
      <w:ind w:firstLine="0" w:firstLineChars="0"/>
      <w:jc w:val="left"/>
    </w:pPr>
  </w:style>
  <w:style w:type="paragraph" w:styleId="55">
    <w:name w:val="List Continue 5"/>
    <w:basedOn w:val="1"/>
    <w:qFormat/>
    <w:uiPriority w:val="0"/>
    <w:pPr>
      <w:spacing w:after="120"/>
      <w:ind w:left="2100" w:leftChars="1000"/>
      <w:contextualSpacing/>
    </w:pPr>
  </w:style>
  <w:style w:type="paragraph" w:styleId="56">
    <w:name w:val="Balloon Text"/>
    <w:basedOn w:val="1"/>
    <w:qFormat/>
    <w:uiPriority w:val="0"/>
    <w:pPr>
      <w:ind w:firstLine="0" w:firstLineChars="0"/>
    </w:pPr>
    <w:rPr>
      <w:sz w:val="18"/>
      <w:szCs w:val="18"/>
    </w:rPr>
  </w:style>
  <w:style w:type="paragraph" w:styleId="57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center"/>
    </w:pPr>
    <w:rPr>
      <w:sz w:val="18"/>
      <w:szCs w:val="18"/>
    </w:rPr>
  </w:style>
  <w:style w:type="paragraph" w:styleId="58">
    <w:name w:val="envelope return"/>
    <w:basedOn w:val="1"/>
    <w:qFormat/>
    <w:uiPriority w:val="0"/>
    <w:rPr>
      <w:rFonts w:asciiTheme="majorHAnsi" w:hAnsiTheme="majorHAnsi" w:eastAsiaTheme="majorEastAsia" w:cstheme="majorBidi"/>
    </w:rPr>
  </w:style>
  <w:style w:type="paragraph" w:styleId="5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ind w:firstLine="0" w:firstLineChars="0"/>
      <w:jc w:val="center"/>
    </w:pPr>
    <w:rPr>
      <w:sz w:val="18"/>
      <w:szCs w:val="18"/>
    </w:rPr>
  </w:style>
  <w:style w:type="paragraph" w:styleId="60">
    <w:name w:val="Signature"/>
    <w:basedOn w:val="1"/>
    <w:link w:val="127"/>
    <w:qFormat/>
    <w:uiPriority w:val="0"/>
    <w:pPr>
      <w:ind w:left="100" w:leftChars="2100"/>
    </w:pPr>
    <w:rPr>
      <w:rFonts w:ascii="汉仪典雅体简" w:hAnsi="汉仪典雅体简" w:eastAsia="汉仪典雅体简"/>
      <w:kern w:val="2"/>
      <w:sz w:val="22"/>
      <w:szCs w:val="22"/>
    </w:rPr>
  </w:style>
  <w:style w:type="paragraph" w:styleId="61">
    <w:name w:val="List Continue 4"/>
    <w:basedOn w:val="1"/>
    <w:qFormat/>
    <w:uiPriority w:val="0"/>
    <w:pPr>
      <w:spacing w:after="120"/>
      <w:ind w:left="1680" w:leftChars="800"/>
      <w:contextualSpacing/>
    </w:pPr>
  </w:style>
  <w:style w:type="paragraph" w:styleId="62">
    <w:name w:val="toc 4"/>
    <w:basedOn w:val="1"/>
    <w:next w:val="1"/>
    <w:qFormat/>
    <w:uiPriority w:val="0"/>
    <w:pPr>
      <w:ind w:left="1260" w:leftChars="600"/>
    </w:pPr>
  </w:style>
  <w:style w:type="paragraph" w:styleId="63">
    <w:name w:val="index heading"/>
    <w:basedOn w:val="1"/>
    <w:next w:val="64"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4">
    <w:name w:val="index 1"/>
    <w:basedOn w:val="1"/>
    <w:next w:val="1"/>
    <w:qFormat/>
    <w:uiPriority w:val="0"/>
    <w:pPr>
      <w:ind w:firstLine="0"/>
    </w:pPr>
  </w:style>
  <w:style w:type="paragraph" w:styleId="65">
    <w:name w:val="Subtitle"/>
    <w:qFormat/>
    <w:uiPriority w:val="0"/>
    <w:pPr>
      <w:snapToGrid w:val="0"/>
      <w:jc w:val="center"/>
      <w:outlineLvl w:val="0"/>
    </w:pPr>
    <w:rPr>
      <w:rFonts w:ascii="汉仪正圆 55简" w:hAnsi="汉仪正圆 55简" w:eastAsia="汉仪正圆 55简" w:cstheme="minorBidi"/>
      <w:b/>
      <w:bCs/>
      <w:color w:val="333333"/>
      <w:kern w:val="28"/>
      <w:sz w:val="48"/>
      <w:szCs w:val="48"/>
      <w:lang w:val="en-US" w:eastAsia="zh-CN" w:bidi="ar-SA"/>
    </w:rPr>
  </w:style>
  <w:style w:type="paragraph" w:styleId="66">
    <w:name w:val="List Number 5"/>
    <w:basedOn w:val="1"/>
    <w:qFormat/>
    <w:uiPriority w:val="0"/>
    <w:pPr>
      <w:numPr>
        <w:ilvl w:val="0"/>
        <w:numId w:val="12"/>
      </w:numPr>
      <w:contextualSpacing/>
    </w:pPr>
  </w:style>
  <w:style w:type="paragraph" w:styleId="67">
    <w:name w:val="List"/>
    <w:basedOn w:val="1"/>
    <w:qFormat/>
    <w:uiPriority w:val="0"/>
    <w:pPr>
      <w:ind w:left="200" w:hanging="200" w:hangingChars="200"/>
      <w:contextualSpacing/>
    </w:pPr>
  </w:style>
  <w:style w:type="paragraph" w:styleId="68">
    <w:name w:val="footnote text"/>
    <w:basedOn w:val="1"/>
    <w:qFormat/>
    <w:uiPriority w:val="0"/>
    <w:pPr>
      <w:ind w:firstLine="0" w:firstLineChars="0"/>
      <w:jc w:val="left"/>
    </w:pPr>
    <w:rPr>
      <w:sz w:val="18"/>
      <w:szCs w:val="18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List 5"/>
    <w:basedOn w:val="1"/>
    <w:qFormat/>
    <w:uiPriority w:val="0"/>
    <w:pPr>
      <w:ind w:left="100" w:leftChars="800" w:hanging="200" w:hangingChars="200"/>
      <w:contextualSpacing/>
    </w:pPr>
  </w:style>
  <w:style w:type="paragraph" w:styleId="71">
    <w:name w:val="Body Text Indent 3"/>
    <w:basedOn w:val="1"/>
    <w:link w:val="142"/>
    <w:qFormat/>
    <w:uiPriority w:val="0"/>
    <w:pPr>
      <w:spacing w:after="120"/>
      <w:ind w:left="420" w:leftChars="200"/>
    </w:pPr>
    <w:rPr>
      <w:rFonts w:ascii="汉仪典雅体简" w:hAnsi="汉仪典雅体简" w:eastAsia="汉仪典雅体简"/>
      <w:kern w:val="2"/>
      <w:sz w:val="16"/>
      <w:szCs w:val="16"/>
    </w:rPr>
  </w:style>
  <w:style w:type="paragraph" w:styleId="72">
    <w:name w:val="index 7"/>
    <w:basedOn w:val="1"/>
    <w:next w:val="1"/>
    <w:qFormat/>
    <w:uiPriority w:val="0"/>
    <w:pPr>
      <w:ind w:left="1200" w:leftChars="1200" w:firstLine="0"/>
    </w:pPr>
  </w:style>
  <w:style w:type="paragraph" w:styleId="73">
    <w:name w:val="index 9"/>
    <w:basedOn w:val="1"/>
    <w:next w:val="1"/>
    <w:qFormat/>
    <w:uiPriority w:val="0"/>
    <w:pPr>
      <w:ind w:left="1600" w:leftChars="1600" w:firstLine="0"/>
    </w:pPr>
  </w:style>
  <w:style w:type="paragraph" w:styleId="74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link w:val="135"/>
    <w:qFormat/>
    <w:uiPriority w:val="0"/>
    <w:pPr>
      <w:spacing w:after="120" w:line="480" w:lineRule="auto"/>
    </w:pPr>
    <w:rPr>
      <w:rFonts w:ascii="汉仪典雅体简" w:hAnsi="汉仪典雅体简" w:eastAsia="汉仪典雅体简"/>
      <w:kern w:val="2"/>
      <w:sz w:val="22"/>
      <w:szCs w:val="22"/>
    </w:rPr>
  </w:style>
  <w:style w:type="paragraph" w:styleId="77">
    <w:name w:val="List 4"/>
    <w:basedOn w:val="1"/>
    <w:qFormat/>
    <w:uiPriority w:val="0"/>
    <w:pPr>
      <w:ind w:left="100" w:leftChars="600" w:hanging="200" w:hangingChars="200"/>
      <w:contextualSpacing/>
    </w:pPr>
  </w:style>
  <w:style w:type="paragraph" w:styleId="78">
    <w:name w:val="List Continue 2"/>
    <w:basedOn w:val="1"/>
    <w:qFormat/>
    <w:uiPriority w:val="0"/>
    <w:pPr>
      <w:spacing w:after="120"/>
      <w:ind w:left="840" w:leftChars="400"/>
      <w:contextualSpacing/>
    </w:pPr>
  </w:style>
  <w:style w:type="paragraph" w:styleId="79">
    <w:name w:val="Message Header"/>
    <w:basedOn w:val="1"/>
    <w:link w:val="13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80">
    <w:name w:val="HTML Preformatted"/>
    <w:basedOn w:val="1"/>
    <w:link w:val="117"/>
    <w:qFormat/>
    <w:uiPriority w:val="0"/>
    <w:rPr>
      <w:rFonts w:ascii="Courier New" w:hAnsi="Courier New" w:eastAsia="汉仪典雅体简" w:cs="Courier New"/>
      <w:kern w:val="2"/>
    </w:rPr>
  </w:style>
  <w:style w:type="paragraph" w:styleId="81">
    <w:name w:val="Normal (Web)"/>
    <w:basedOn w:val="1"/>
    <w:qFormat/>
    <w:uiPriority w:val="0"/>
    <w:rPr>
      <w:rFonts w:ascii="Times New Roman" w:hAnsi="Times New Roman" w:cs="Times New Roman"/>
      <w:sz w:val="24"/>
      <w:szCs w:val="24"/>
    </w:rPr>
  </w:style>
  <w:style w:type="paragraph" w:styleId="82">
    <w:name w:val="List Continue 3"/>
    <w:basedOn w:val="1"/>
    <w:qFormat/>
    <w:uiPriority w:val="0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qFormat/>
    <w:uiPriority w:val="0"/>
    <w:pPr>
      <w:ind w:left="200" w:leftChars="200" w:firstLine="0"/>
    </w:pPr>
  </w:style>
  <w:style w:type="paragraph" w:styleId="84">
    <w:name w:val="Title"/>
    <w:qFormat/>
    <w:uiPriority w:val="10"/>
    <w:pPr>
      <w:pBdr>
        <w:top w:val="none" w:color="B61414" w:sz="0" w:space="1"/>
        <w:left w:val="single" w:color="FFFFFF" w:themeColor="background1" w:sz="4" w:space="4"/>
        <w:bottom w:val="double" w:color="ED7721" w:sz="18" w:space="1"/>
        <w:right w:val="single" w:color="FFFFFF" w:themeColor="background1" w:sz="4" w:space="4"/>
      </w:pBdr>
      <w:jc w:val="center"/>
      <w:outlineLvl w:val="0"/>
    </w:pPr>
    <w:rPr>
      <w:rFonts w:ascii="汉仪正圆 55简" w:hAnsi="汉仪正圆 55简" w:eastAsia="汉仪正圆 55简" w:cs="Times New Roman"/>
      <w:b/>
      <w:color w:val="EC6D18"/>
      <w:sz w:val="72"/>
      <w:szCs w:val="72"/>
      <w:lang w:val="en-US" w:eastAsia="zh-CN" w:bidi="ar-SA"/>
    </w:rPr>
  </w:style>
  <w:style w:type="paragraph" w:styleId="85">
    <w:name w:val="annotation subject"/>
    <w:basedOn w:val="28"/>
    <w:next w:val="28"/>
    <w:qFormat/>
    <w:uiPriority w:val="0"/>
    <w:rPr>
      <w:b/>
      <w:bCs/>
    </w:rPr>
  </w:style>
  <w:style w:type="paragraph" w:styleId="86">
    <w:name w:val="Body Text First Indent"/>
    <w:basedOn w:val="34"/>
    <w:link w:val="138"/>
    <w:qFormat/>
    <w:uiPriority w:val="0"/>
    <w:pPr>
      <w:spacing w:after="120" w:afterLines="0"/>
      <w:ind w:firstLine="420" w:firstLineChars="100"/>
    </w:pPr>
    <w:rPr>
      <w:rFonts w:ascii="汉仪典雅体简" w:hAnsi="汉仪典雅体简" w:eastAsia="汉仪典雅体简"/>
      <w:kern w:val="2"/>
      <w:sz w:val="22"/>
      <w:szCs w:val="22"/>
    </w:rPr>
  </w:style>
  <w:style w:type="paragraph" w:styleId="87">
    <w:name w:val="Body Text First Indent 2"/>
    <w:basedOn w:val="35"/>
    <w:link w:val="140"/>
    <w:qFormat/>
    <w:uiPriority w:val="0"/>
    <w:pPr>
      <w:ind w:firstLine="420"/>
    </w:pPr>
    <w:rPr>
      <w:rFonts w:ascii="汉仪典雅体简" w:hAnsi="汉仪典雅体简" w:eastAsia="汉仪典雅体简"/>
      <w:kern w:val="2"/>
      <w:sz w:val="22"/>
      <w:szCs w:val="22"/>
    </w:rPr>
  </w:style>
  <w:style w:type="character" w:styleId="90">
    <w:name w:val="Strong"/>
    <w:basedOn w:val="89"/>
    <w:qFormat/>
    <w:uiPriority w:val="22"/>
    <w:rPr>
      <w:rFonts w:ascii="汉仪典雅体简" w:hAnsi="汉仪典雅体简" w:eastAsia="汉仪典雅体简"/>
      <w:b/>
      <w:bCs/>
      <w:color w:val="auto"/>
      <w:sz w:val="24"/>
      <w:szCs w:val="21"/>
      <w:u w:val="none"/>
    </w:rPr>
  </w:style>
  <w:style w:type="character" w:styleId="91">
    <w:name w:val="endnote reference"/>
    <w:basedOn w:val="89"/>
    <w:qFormat/>
    <w:uiPriority w:val="0"/>
    <w:rPr>
      <w:vertAlign w:val="superscript"/>
    </w:rPr>
  </w:style>
  <w:style w:type="character" w:styleId="92">
    <w:name w:val="page number"/>
    <w:basedOn w:val="89"/>
    <w:qFormat/>
    <w:uiPriority w:val="0"/>
    <w:rPr>
      <w:rFonts w:ascii="汉仪典雅体简" w:hAnsi="汉仪典雅体简" w:eastAsia="汉仪典雅体简"/>
      <w:color w:val="808080" w:themeColor="background1" w:themeShade="80"/>
    </w:rPr>
  </w:style>
  <w:style w:type="character" w:styleId="93">
    <w:name w:val="FollowedHyperlink"/>
    <w:basedOn w:val="89"/>
    <w:qFormat/>
    <w:uiPriority w:val="0"/>
    <w:rPr>
      <w:color w:val="800080"/>
      <w:u w:val="single"/>
    </w:rPr>
  </w:style>
  <w:style w:type="character" w:styleId="94">
    <w:name w:val="Emphasis"/>
    <w:basedOn w:val="89"/>
    <w:qFormat/>
    <w:uiPriority w:val="20"/>
    <w:rPr>
      <w:rFonts w:ascii="汉仪典雅体简" w:hAnsi="汉仪典雅体简" w:eastAsia="汉仪典雅体简"/>
      <w:b/>
      <w:bCs/>
      <w:color w:val="C00000"/>
      <w:sz w:val="24"/>
      <w:szCs w:val="24"/>
    </w:rPr>
  </w:style>
  <w:style w:type="character" w:styleId="95">
    <w:name w:val="Hyperlink"/>
    <w:basedOn w:val="89"/>
    <w:qFormat/>
    <w:uiPriority w:val="0"/>
    <w:rPr>
      <w:color w:val="0000FF"/>
      <w:u w:val="single"/>
    </w:rPr>
  </w:style>
  <w:style w:type="character" w:styleId="96">
    <w:name w:val="annotation reference"/>
    <w:basedOn w:val="89"/>
    <w:qFormat/>
    <w:uiPriority w:val="0"/>
    <w:rPr>
      <w:rFonts w:ascii="汉仪典雅体简" w:hAnsi="汉仪典雅体简" w:eastAsia="汉仪典雅体简"/>
      <w:sz w:val="21"/>
      <w:szCs w:val="21"/>
    </w:rPr>
  </w:style>
  <w:style w:type="character" w:styleId="97">
    <w:name w:val="footnote reference"/>
    <w:basedOn w:val="89"/>
    <w:qFormat/>
    <w:uiPriority w:val="0"/>
    <w:rPr>
      <w:vertAlign w:val="superscript"/>
    </w:rPr>
  </w:style>
  <w:style w:type="character" w:customStyle="1" w:styleId="98">
    <w:name w:val="目录标题 Char"/>
    <w:link w:val="99"/>
    <w:qFormat/>
    <w:uiPriority w:val="0"/>
    <w:rPr>
      <w:rFonts w:ascii="汉仪正圆 55简" w:hAnsi="汉仪正圆 55简" w:eastAsia="汉仪正圆 55简" w:cs="Times New Roman"/>
      <w:sz w:val="24"/>
      <w:szCs w:val="24"/>
      <w:lang w:val="en-US" w:eastAsia="zh-CN" w:bidi="ar-SA"/>
    </w:rPr>
  </w:style>
  <w:style w:type="paragraph" w:customStyle="1" w:styleId="99">
    <w:name w:val="目录标题"/>
    <w:link w:val="98"/>
    <w:qFormat/>
    <w:uiPriority w:val="0"/>
    <w:pPr>
      <w:adjustRightInd w:val="0"/>
      <w:snapToGrid w:val="0"/>
      <w:spacing w:before="50" w:beforeLines="50"/>
      <w:jc w:val="center"/>
    </w:pPr>
    <w:rPr>
      <w:rFonts w:ascii="汉仪正圆 55简" w:hAnsi="汉仪正圆 55简" w:eastAsia="汉仪正圆 55简" w:cs="Times New Roman"/>
      <w:sz w:val="24"/>
      <w:szCs w:val="24"/>
      <w:lang w:val="en-US" w:eastAsia="zh-CN" w:bidi="ar-SA"/>
    </w:rPr>
  </w:style>
  <w:style w:type="paragraph" w:customStyle="1" w:styleId="100">
    <w:name w:val="题注1"/>
    <w:basedOn w:val="1"/>
    <w:qFormat/>
    <w:uiPriority w:val="0"/>
    <w:pPr>
      <w:spacing w:before="50" w:after="50"/>
      <w:ind w:firstLine="0" w:firstLineChars="0"/>
    </w:pPr>
    <w:rPr>
      <w:rFonts w:hint="eastAsia" w:ascii="汉仪润圆-65简" w:hAnsi="汉仪润圆-65简"/>
      <w:sz w:val="20"/>
      <w:szCs w:val="20"/>
    </w:rPr>
  </w:style>
  <w:style w:type="paragraph" w:customStyle="1" w:styleId="101">
    <w:name w:val="文档说明标题"/>
    <w:next w:val="1"/>
    <w:qFormat/>
    <w:uiPriority w:val="0"/>
    <w:pPr>
      <w:keepNext/>
      <w:keepLines/>
      <w:pBdr>
        <w:top w:val="none" w:color="auto" w:sz="0" w:space="1"/>
        <w:left w:val="none" w:color="B61414" w:sz="0" w:space="1"/>
        <w:bottom w:val="none" w:color="79B6F5" w:sz="0" w:space="1"/>
        <w:right w:val="none" w:color="auto" w:sz="0" w:space="4"/>
      </w:pBdr>
      <w:shd w:val="clear" w:color="A9BFF7" w:fill="auto"/>
      <w:adjustRightInd w:val="0"/>
      <w:snapToGrid w:val="0"/>
      <w:jc w:val="center"/>
      <w:outlineLvl w:val="0"/>
    </w:pPr>
    <w:rPr>
      <w:rFonts w:hint="eastAsia" w:ascii="汉仪正圆 55简" w:hAnsi="汉仪正圆 55简" w:eastAsia="汉仪正圆 55简" w:cstheme="minorBidi"/>
      <w:b/>
      <w:bCs/>
      <w:color w:val="333333"/>
      <w:kern w:val="44"/>
      <w:sz w:val="48"/>
      <w:szCs w:val="48"/>
      <w:lang w:val="en-US" w:eastAsia="zh-CN" w:bidi="ar-SA"/>
    </w:rPr>
  </w:style>
  <w:style w:type="paragraph" w:customStyle="1" w:styleId="102">
    <w:name w:val="章标题"/>
    <w:next w:val="1"/>
    <w:qFormat/>
    <w:uiPriority w:val="0"/>
    <w:pPr>
      <w:keepNext/>
      <w:keepLines/>
      <w:pBdr>
        <w:top w:val="none" w:color="auto" w:sz="0" w:space="1"/>
        <w:left w:val="none" w:color="B61414" w:sz="0" w:space="1"/>
        <w:bottom w:val="none" w:color="79B6F5" w:sz="0" w:space="1"/>
        <w:right w:val="none" w:color="auto" w:sz="0" w:space="4"/>
      </w:pBdr>
      <w:shd w:val="clear" w:color="A9BFF7" w:fill="auto"/>
      <w:adjustRightInd w:val="0"/>
      <w:snapToGrid w:val="0"/>
      <w:jc w:val="center"/>
      <w:outlineLvl w:val="0"/>
    </w:pPr>
    <w:rPr>
      <w:rFonts w:ascii="汉仪正圆 55简" w:hAnsi="汉仪正圆 55简" w:eastAsia="汉仪正圆 55简" w:cstheme="minorBidi"/>
      <w:b/>
      <w:bCs/>
      <w:color w:val="333333"/>
      <w:kern w:val="44"/>
      <w:sz w:val="36"/>
      <w:szCs w:val="36"/>
      <w:lang w:val="en-US" w:eastAsia="zh-CN" w:bidi="ar-SA"/>
    </w:rPr>
  </w:style>
  <w:style w:type="paragraph" w:customStyle="1" w:styleId="103">
    <w:name w:val="节标题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djustRightInd w:val="0"/>
      <w:snapToGrid w:val="0"/>
      <w:jc w:val="center"/>
    </w:pPr>
    <w:rPr>
      <w:rFonts w:hint="eastAsia" w:ascii="汉仪正圆 55简" w:hAnsi="汉仪正圆 55简" w:eastAsia="汉仪正圆 55简" w:cstheme="minorBidi"/>
      <w:b/>
      <w:bCs/>
      <w:color w:val="333333"/>
      <w:sz w:val="36"/>
      <w:szCs w:val="36"/>
      <w:lang w:val="en-US" w:eastAsia="zh-CN" w:bidi="ar-SA"/>
    </w:rPr>
  </w:style>
  <w:style w:type="paragraph" w:customStyle="1" w:styleId="104">
    <w:name w:val="附录标题"/>
    <w:next w:val="1"/>
    <w:qFormat/>
    <w:uiPriority w:val="0"/>
    <w:pPr>
      <w:keepNext/>
      <w:keepLines/>
      <w:pBdr>
        <w:top w:val="none" w:color="auto" w:sz="0" w:space="1"/>
        <w:left w:val="none" w:color="B61414" w:sz="0" w:space="1"/>
        <w:bottom w:val="none" w:color="79B6F5" w:sz="0" w:space="1"/>
        <w:right w:val="none" w:color="auto" w:sz="0" w:space="4"/>
      </w:pBdr>
      <w:shd w:val="clear" w:color="A9BFF7" w:fill="auto"/>
      <w:adjustRightInd w:val="0"/>
      <w:snapToGrid w:val="0"/>
      <w:jc w:val="center"/>
      <w:outlineLvl w:val="0"/>
    </w:pPr>
    <w:rPr>
      <w:rFonts w:hint="eastAsia" w:ascii="汉仪正圆 55简" w:hAnsi="汉仪正圆 55简" w:eastAsia="汉仪正圆 55简" w:cstheme="minorBidi"/>
      <w:b/>
      <w:bCs/>
      <w:color w:val="333333"/>
      <w:kern w:val="44"/>
      <w:sz w:val="36"/>
      <w:szCs w:val="36"/>
      <w:lang w:val="en-US" w:eastAsia="zh-CN" w:bidi="ar-SA"/>
    </w:rPr>
  </w:style>
  <w:style w:type="character" w:customStyle="1" w:styleId="105">
    <w:name w:val="摘要"/>
    <w:basedOn w:val="89"/>
    <w:qFormat/>
    <w:uiPriority w:val="0"/>
    <w:rPr>
      <w:rFonts w:hint="eastAsia" w:ascii="汉仪典雅体简" w:hAnsi="汉仪典雅体简" w:eastAsia="汉仪典雅体简"/>
      <w:b/>
      <w:bCs/>
      <w:lang w:val="en-US" w:eastAsia="zh-CN"/>
    </w:rPr>
  </w:style>
  <w:style w:type="character" w:customStyle="1" w:styleId="106">
    <w:name w:val="参考文献条目"/>
    <w:basedOn w:val="89"/>
    <w:qFormat/>
    <w:uiPriority w:val="0"/>
    <w:rPr>
      <w:rFonts w:hint="eastAsia" w:ascii="汉仪典雅体简" w:hAnsi="汉仪典雅体简" w:eastAsia="汉仪典雅体简"/>
      <w:lang w:val="en-US" w:eastAsia="zh-CN"/>
    </w:rPr>
  </w:style>
  <w:style w:type="character" w:customStyle="1" w:styleId="107">
    <w:name w:val="关键词"/>
    <w:basedOn w:val="89"/>
    <w:qFormat/>
    <w:uiPriority w:val="0"/>
    <w:rPr>
      <w:rFonts w:hint="eastAsia" w:ascii="汉仪典雅体简" w:hAnsi="汉仪典雅体简" w:eastAsia="汉仪典雅体简"/>
      <w:b/>
      <w:bCs/>
      <w:lang w:val="en-US" w:eastAsia="zh-CN"/>
    </w:rPr>
  </w:style>
  <w:style w:type="character" w:customStyle="1" w:styleId="108">
    <w:name w:val="着重标题"/>
    <w:basedOn w:val="89"/>
    <w:qFormat/>
    <w:uiPriority w:val="0"/>
    <w:rPr>
      <w:rFonts w:hint="eastAsia" w:ascii="汉仪典雅体简" w:hAnsi="汉仪典雅体简" w:eastAsia="汉仪典雅体简"/>
      <w:lang w:val="en-US" w:eastAsia="zh-CN"/>
    </w:rPr>
  </w:style>
  <w:style w:type="paragraph" w:customStyle="1" w:styleId="10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1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1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12">
    <w:name w:val="列表项目符号 字符"/>
    <w:link w:val="24"/>
    <w:qFormat/>
    <w:uiPriority w:val="0"/>
  </w:style>
  <w:style w:type="character" w:customStyle="1" w:styleId="113">
    <w:name w:val="列表项目符号 3 字符"/>
    <w:link w:val="33"/>
    <w:qFormat/>
    <w:uiPriority w:val="0"/>
  </w:style>
  <w:style w:type="character" w:customStyle="1" w:styleId="114">
    <w:name w:val="列表项目符号 4 字符"/>
    <w:link w:val="17"/>
    <w:qFormat/>
    <w:uiPriority w:val="0"/>
  </w:style>
  <w:style w:type="character" w:customStyle="1" w:styleId="115">
    <w:name w:val="列表项目符号 5 字符"/>
    <w:link w:val="48"/>
    <w:qFormat/>
    <w:uiPriority w:val="0"/>
  </w:style>
  <w:style w:type="character" w:customStyle="1" w:styleId="116">
    <w:name w:val="HTML 地址 字符"/>
    <w:basedOn w:val="89"/>
    <w:link w:val="41"/>
    <w:qFormat/>
    <w:uiPriority w:val="0"/>
    <w:rPr>
      <w:rFonts w:ascii="汉仪典雅体简" w:hAnsi="汉仪典雅体简" w:eastAsia="汉仪典雅体简"/>
      <w:i/>
      <w:iCs/>
      <w:kern w:val="2"/>
      <w:sz w:val="22"/>
      <w:szCs w:val="22"/>
    </w:rPr>
  </w:style>
  <w:style w:type="character" w:customStyle="1" w:styleId="117">
    <w:name w:val="HTML 预设格式 字符"/>
    <w:basedOn w:val="89"/>
    <w:link w:val="80"/>
    <w:qFormat/>
    <w:uiPriority w:val="0"/>
    <w:rPr>
      <w:rFonts w:ascii="Courier New" w:hAnsi="Courier New" w:eastAsia="汉仪典雅体简" w:cs="Courier New"/>
      <w:kern w:val="2"/>
    </w:rPr>
  </w:style>
  <w:style w:type="paragraph" w:customStyle="1" w:styleId="118">
    <w:name w:val="TOC Heading"/>
    <w:basedOn w:val="3"/>
    <w:next w:val="1"/>
    <w:semiHidden/>
    <w:unhideWhenUsed/>
    <w:qFormat/>
    <w:uiPriority w:val="39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pacing w:before="340" w:beforeLines="20" w:after="330" w:line="578" w:lineRule="auto"/>
      <w:ind w:firstLine="440" w:firstLineChars="200"/>
      <w:jc w:val="both"/>
      <w:outlineLvl w:val="9"/>
    </w:pPr>
    <w:rPr>
      <w:rFonts w:ascii="汉仪典雅体简" w:hAnsi="汉仪典雅体简" w:eastAsia="汉仪典雅体简"/>
      <w:bCs/>
      <w:color w:val="auto"/>
      <w:sz w:val="44"/>
      <w:szCs w:val="44"/>
    </w:rPr>
  </w:style>
  <w:style w:type="character" w:customStyle="1" w:styleId="119">
    <w:name w:val="称呼 字符"/>
    <w:basedOn w:val="89"/>
    <w:link w:val="30"/>
    <w:qFormat/>
    <w:uiPriority w:val="0"/>
    <w:rPr>
      <w:rFonts w:ascii="汉仪典雅体简" w:hAnsi="汉仪典雅体简" w:eastAsia="汉仪典雅体简"/>
      <w:kern w:val="2"/>
      <w:sz w:val="22"/>
      <w:szCs w:val="22"/>
    </w:rPr>
  </w:style>
  <w:style w:type="character" w:customStyle="1" w:styleId="120">
    <w:name w:val="纯文本 字符"/>
    <w:basedOn w:val="89"/>
    <w:link w:val="47"/>
    <w:qFormat/>
    <w:uiPriority w:val="0"/>
    <w:rPr>
      <w:rFonts w:hAnsi="Courier New" w:cs="Courier New" w:asciiTheme="minorEastAsia"/>
      <w:kern w:val="2"/>
      <w:sz w:val="22"/>
      <w:szCs w:val="22"/>
    </w:rPr>
  </w:style>
  <w:style w:type="character" w:customStyle="1" w:styleId="121">
    <w:name w:val="电子邮件签名 字符"/>
    <w:basedOn w:val="89"/>
    <w:link w:val="19"/>
    <w:qFormat/>
    <w:uiPriority w:val="0"/>
    <w:rPr>
      <w:rFonts w:ascii="汉仪典雅体简" w:hAnsi="汉仪典雅体简" w:eastAsia="汉仪典雅体简"/>
      <w:kern w:val="2"/>
      <w:sz w:val="22"/>
      <w:szCs w:val="22"/>
    </w:rPr>
  </w:style>
  <w:style w:type="character" w:customStyle="1" w:styleId="122">
    <w:name w:val="宏文本 字符"/>
    <w:basedOn w:val="89"/>
    <w:link w:val="2"/>
    <w:qFormat/>
    <w:uiPriority w:val="0"/>
    <w:rPr>
      <w:rFonts w:ascii="Courier New" w:hAnsi="Courier New" w:eastAsia="宋体" w:cs="Courier New"/>
      <w:kern w:val="2"/>
      <w:sz w:val="24"/>
      <w:szCs w:val="24"/>
    </w:rPr>
  </w:style>
  <w:style w:type="character" w:customStyle="1" w:styleId="123">
    <w:name w:val="结束语 字符"/>
    <w:basedOn w:val="89"/>
    <w:link w:val="32"/>
    <w:qFormat/>
    <w:uiPriority w:val="0"/>
    <w:rPr>
      <w:rFonts w:ascii="汉仪典雅体简" w:hAnsi="汉仪典雅体简" w:eastAsia="汉仪典雅体简"/>
      <w:kern w:val="2"/>
      <w:sz w:val="22"/>
      <w:szCs w:val="22"/>
    </w:rPr>
  </w:style>
  <w:style w:type="paragraph" w:styleId="124">
    <w:name w:val="List Paragraph"/>
    <w:basedOn w:val="1"/>
    <w:qFormat/>
    <w:uiPriority w:val="99"/>
    <w:pPr>
      <w:ind w:firstLine="420"/>
    </w:pPr>
  </w:style>
  <w:style w:type="paragraph" w:styleId="125">
    <w:name w:val="Intense Quote"/>
    <w:basedOn w:val="1"/>
    <w:next w:val="1"/>
    <w:link w:val="126"/>
    <w:qFormat/>
    <w:uiPriority w:val="99"/>
    <w:pPr>
      <w:pBdr>
        <w:top w:val="single" w:color="4874CB" w:themeColor="accent1" w:sz="4" w:space="10"/>
        <w:bottom w:val="single" w:color="4874CB" w:themeColor="accent1" w:sz="4" w:space="10"/>
      </w:pBdr>
      <w:spacing w:before="360" w:after="360"/>
      <w:ind w:left="864" w:right="864"/>
      <w:jc w:val="center"/>
    </w:pPr>
    <w:rPr>
      <w:rFonts w:ascii="汉仪典雅体简" w:hAnsi="汉仪典雅体简" w:eastAsia="汉仪典雅体简"/>
      <w:i/>
      <w:iCs/>
      <w:color w:val="4874CB" w:themeColor="accent1"/>
      <w:kern w:val="2"/>
      <w:sz w:val="22"/>
      <w:szCs w:val="22"/>
      <w14:textFill>
        <w14:solidFill>
          <w14:schemeClr w14:val="accent1"/>
        </w14:solidFill>
      </w14:textFill>
    </w:rPr>
  </w:style>
  <w:style w:type="character" w:customStyle="1" w:styleId="126">
    <w:name w:val="明显引用 字符"/>
    <w:basedOn w:val="89"/>
    <w:link w:val="125"/>
    <w:qFormat/>
    <w:uiPriority w:val="99"/>
    <w:rPr>
      <w:rFonts w:ascii="汉仪典雅体简" w:hAnsi="汉仪典雅体简" w:eastAsia="汉仪典雅体简"/>
      <w:i/>
      <w:iCs/>
      <w:color w:val="4874CB" w:themeColor="accent1"/>
      <w:kern w:val="2"/>
      <w:sz w:val="22"/>
      <w:szCs w:val="22"/>
      <w14:textFill>
        <w14:solidFill>
          <w14:schemeClr w14:val="accent1"/>
        </w14:solidFill>
      </w14:textFill>
    </w:rPr>
  </w:style>
  <w:style w:type="character" w:customStyle="1" w:styleId="127">
    <w:name w:val="签名 字符"/>
    <w:basedOn w:val="89"/>
    <w:link w:val="60"/>
    <w:qFormat/>
    <w:uiPriority w:val="0"/>
    <w:rPr>
      <w:rFonts w:ascii="汉仪典雅体简" w:hAnsi="汉仪典雅体简" w:eastAsia="汉仪典雅体简"/>
      <w:kern w:val="2"/>
      <w:sz w:val="22"/>
      <w:szCs w:val="22"/>
    </w:rPr>
  </w:style>
  <w:style w:type="character" w:customStyle="1" w:styleId="128">
    <w:name w:val="日期 字符"/>
    <w:basedOn w:val="89"/>
    <w:link w:val="52"/>
    <w:qFormat/>
    <w:uiPriority w:val="0"/>
    <w:rPr>
      <w:rFonts w:ascii="汉仪典雅体简" w:hAnsi="汉仪典雅体简" w:eastAsia="汉仪典雅体简"/>
      <w:kern w:val="2"/>
      <w:sz w:val="22"/>
      <w:szCs w:val="22"/>
    </w:rPr>
  </w:style>
  <w:style w:type="paragraph" w:customStyle="1" w:styleId="129">
    <w:name w:val="Bibliography"/>
    <w:basedOn w:val="1"/>
    <w:next w:val="1"/>
    <w:semiHidden/>
    <w:unhideWhenUsed/>
    <w:qFormat/>
    <w:uiPriority w:val="37"/>
  </w:style>
  <w:style w:type="character" w:customStyle="1" w:styleId="130">
    <w:name w:val="文档结构图 字符"/>
    <w:basedOn w:val="89"/>
    <w:link w:val="26"/>
    <w:qFormat/>
    <w:uiPriority w:val="0"/>
    <w:rPr>
      <w:rFonts w:ascii="Microsoft YaHei UI" w:hAnsi="汉仪典雅体简" w:eastAsia="Microsoft YaHei UI"/>
      <w:kern w:val="2"/>
      <w:sz w:val="18"/>
      <w:szCs w:val="18"/>
    </w:rPr>
  </w:style>
  <w:style w:type="paragraph" w:styleId="131">
    <w:name w:val="No Spacing"/>
    <w:qFormat/>
    <w:uiPriority w:val="99"/>
    <w:pPr>
      <w:widowControl w:val="0"/>
      <w:adjustRightInd w:val="0"/>
      <w:snapToGrid w:val="0"/>
      <w:spacing w:beforeLines="20"/>
      <w:ind w:firstLine="440" w:firstLineChars="200"/>
      <w:jc w:val="both"/>
    </w:pPr>
    <w:rPr>
      <w:rFonts w:ascii="汉仪典雅体简" w:hAnsi="汉仪典雅体简" w:eastAsia="汉仪典雅体简" w:cstheme="minorBidi"/>
      <w:kern w:val="2"/>
      <w:sz w:val="22"/>
      <w:szCs w:val="22"/>
      <w:lang w:val="en-US" w:eastAsia="zh-CN" w:bidi="ar-SA"/>
    </w:rPr>
  </w:style>
  <w:style w:type="character" w:customStyle="1" w:styleId="132">
    <w:name w:val="信息标题 字符"/>
    <w:basedOn w:val="89"/>
    <w:link w:val="79"/>
    <w:qFormat/>
    <w:uiPriority w:val="0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133">
    <w:name w:val="Quote"/>
    <w:basedOn w:val="1"/>
    <w:next w:val="1"/>
    <w:link w:val="134"/>
    <w:qFormat/>
    <w:uiPriority w:val="99"/>
    <w:pPr>
      <w:spacing w:before="200" w:after="160"/>
      <w:ind w:left="864" w:right="864"/>
      <w:jc w:val="center"/>
    </w:pPr>
    <w:rPr>
      <w:rFonts w:ascii="汉仪典雅体简" w:hAnsi="汉仪典雅体简" w:eastAsia="汉仪典雅体简"/>
      <w:i/>
      <w:iCs/>
      <w:color w:val="404040" w:themeColor="text1" w:themeTint="BF"/>
      <w:kern w:val="2"/>
      <w:sz w:val="2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4">
    <w:name w:val="引用 字符"/>
    <w:basedOn w:val="89"/>
    <w:link w:val="133"/>
    <w:qFormat/>
    <w:uiPriority w:val="99"/>
    <w:rPr>
      <w:rFonts w:ascii="汉仪典雅体简" w:hAnsi="汉仪典雅体简" w:eastAsia="汉仪典雅体简"/>
      <w:i/>
      <w:iCs/>
      <w:color w:val="404040" w:themeColor="text1" w:themeTint="BF"/>
      <w:kern w:val="2"/>
      <w:sz w:val="2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5">
    <w:name w:val="正文文本 2 字符"/>
    <w:basedOn w:val="89"/>
    <w:link w:val="76"/>
    <w:qFormat/>
    <w:uiPriority w:val="0"/>
    <w:rPr>
      <w:rFonts w:ascii="汉仪典雅体简" w:hAnsi="汉仪典雅体简" w:eastAsia="汉仪典雅体简"/>
      <w:kern w:val="2"/>
      <w:sz w:val="22"/>
      <w:szCs w:val="22"/>
    </w:rPr>
  </w:style>
  <w:style w:type="character" w:customStyle="1" w:styleId="136">
    <w:name w:val="正文文本 3 字符"/>
    <w:basedOn w:val="89"/>
    <w:link w:val="31"/>
    <w:qFormat/>
    <w:uiPriority w:val="0"/>
    <w:rPr>
      <w:rFonts w:ascii="汉仪典雅体简" w:hAnsi="汉仪典雅体简" w:eastAsia="汉仪典雅体简"/>
      <w:kern w:val="2"/>
      <w:sz w:val="16"/>
      <w:szCs w:val="16"/>
    </w:rPr>
  </w:style>
  <w:style w:type="character" w:customStyle="1" w:styleId="137">
    <w:name w:val="正文文本 字符"/>
    <w:basedOn w:val="89"/>
    <w:link w:val="34"/>
    <w:qFormat/>
    <w:uiPriority w:val="0"/>
    <w:rPr>
      <w:rFonts w:ascii="汉仪典雅体简" w:hAnsi="汉仪典雅体简" w:eastAsia="汉仪典雅体简"/>
      <w:kern w:val="2"/>
      <w:sz w:val="22"/>
      <w:szCs w:val="22"/>
    </w:rPr>
  </w:style>
  <w:style w:type="character" w:customStyle="1" w:styleId="138">
    <w:name w:val="正文文本首行缩进 字符"/>
    <w:basedOn w:val="137"/>
    <w:link w:val="86"/>
    <w:qFormat/>
    <w:uiPriority w:val="0"/>
    <w:rPr>
      <w:rFonts w:ascii="汉仪典雅体简" w:hAnsi="汉仪典雅体简" w:eastAsia="汉仪典雅体简"/>
      <w:kern w:val="2"/>
      <w:sz w:val="22"/>
      <w:szCs w:val="22"/>
    </w:rPr>
  </w:style>
  <w:style w:type="character" w:customStyle="1" w:styleId="139">
    <w:name w:val="正文文本缩进 字符"/>
    <w:basedOn w:val="89"/>
    <w:link w:val="35"/>
    <w:qFormat/>
    <w:uiPriority w:val="0"/>
    <w:rPr>
      <w:rFonts w:ascii="汉仪典雅体简" w:hAnsi="汉仪典雅体简" w:eastAsia="汉仪典雅体简"/>
      <w:kern w:val="2"/>
      <w:sz w:val="22"/>
      <w:szCs w:val="22"/>
    </w:rPr>
  </w:style>
  <w:style w:type="character" w:customStyle="1" w:styleId="140">
    <w:name w:val="正文文本首行缩进 2 字符"/>
    <w:basedOn w:val="139"/>
    <w:link w:val="87"/>
    <w:qFormat/>
    <w:uiPriority w:val="0"/>
    <w:rPr>
      <w:rFonts w:ascii="汉仪典雅体简" w:hAnsi="汉仪典雅体简" w:eastAsia="汉仪典雅体简"/>
      <w:kern w:val="2"/>
      <w:sz w:val="22"/>
      <w:szCs w:val="22"/>
    </w:rPr>
  </w:style>
  <w:style w:type="character" w:customStyle="1" w:styleId="141">
    <w:name w:val="正文文本缩进 2 字符"/>
    <w:basedOn w:val="89"/>
    <w:link w:val="53"/>
    <w:qFormat/>
    <w:uiPriority w:val="0"/>
    <w:rPr>
      <w:rFonts w:ascii="汉仪典雅体简" w:hAnsi="汉仪典雅体简" w:eastAsia="汉仪典雅体简"/>
      <w:kern w:val="2"/>
      <w:sz w:val="22"/>
      <w:szCs w:val="22"/>
    </w:rPr>
  </w:style>
  <w:style w:type="character" w:customStyle="1" w:styleId="142">
    <w:name w:val="正文文本缩进 3 字符"/>
    <w:basedOn w:val="89"/>
    <w:link w:val="71"/>
    <w:qFormat/>
    <w:uiPriority w:val="0"/>
    <w:rPr>
      <w:rFonts w:ascii="汉仪典雅体简" w:hAnsi="汉仪典雅体简" w:eastAsia="汉仪典雅体简"/>
      <w:kern w:val="2"/>
      <w:sz w:val="16"/>
      <w:szCs w:val="16"/>
    </w:rPr>
  </w:style>
  <w:style w:type="character" w:customStyle="1" w:styleId="143">
    <w:name w:val="注释标题 字符"/>
    <w:basedOn w:val="89"/>
    <w:link w:val="16"/>
    <w:qFormat/>
    <w:uiPriority w:val="0"/>
    <w:rPr>
      <w:rFonts w:ascii="汉仪典雅体简" w:hAnsi="汉仪典雅体简" w:eastAsia="汉仪典雅体简"/>
      <w:kern w:val="2"/>
      <w:sz w:val="22"/>
      <w:szCs w:val="22"/>
    </w:rPr>
  </w:style>
  <w:style w:type="character" w:customStyle="1" w:styleId="144">
    <w:name w:val="样式1"/>
    <w:basedOn w:val="89"/>
    <w:qFormat/>
    <w:uiPriority w:val="0"/>
    <w:rPr>
      <w:rFonts w:hint="eastAsia" w:ascii="汉仪典雅体简" w:hAnsi="汉仪典雅体简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744</Words>
  <Characters>3220</Characters>
  <Lines>0</Lines>
  <Paragraphs>0</Paragraphs>
  <TotalTime>11</TotalTime>
  <ScaleCrop>false</ScaleCrop>
  <LinksUpToDate>false</LinksUpToDate>
  <CharactersWithSpaces>3895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2024-09-27T00:57:00Z</dcterms:created>
  <dc:creator>芯锁译族</dc:creator>
  <cp:lastModifiedBy>WPS_1701366321</cp:lastModifiedBy>
  <dcterms:modified xsi:type="dcterms:W3CDTF">2024-12-02T12:11:11Z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E1877041CB934AF49D5655E2E1B8BCB8_11</vt:lpwstr>
  </property>
</Properties>
</file>